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2E" w:rsidRPr="00C9227E" w:rsidRDefault="00225F2E" w:rsidP="00C9227E">
      <w:pPr>
        <w:ind w:left="-720" w:right="-720"/>
        <w:jc w:val="center"/>
        <w:rPr>
          <w:rFonts w:asciiTheme="minorHAnsi" w:hAnsiTheme="minorHAnsi"/>
          <w:b/>
          <w:small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27E">
        <w:rPr>
          <w:rFonts w:asciiTheme="minorHAnsi" w:hAnsiTheme="minorHAnsi"/>
          <w:b/>
          <w:small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 AUTHORIZATION TO RELEASE INFORMATION</w:t>
      </w:r>
    </w:p>
    <w:p w:rsidR="00C9227E" w:rsidRPr="00C9227E" w:rsidRDefault="00C9227E" w:rsidP="00C9227E">
      <w:pPr>
        <w:ind w:left="-720" w:right="-720"/>
        <w:jc w:val="center"/>
        <w:rPr>
          <w:rFonts w:asciiTheme="minorHAnsi" w:hAnsiTheme="minorHAnsi"/>
          <w:b/>
          <w:smallCaps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F2E" w:rsidRPr="00C9227E" w:rsidRDefault="00225F2E" w:rsidP="00225F2E">
      <w:pPr>
        <w:spacing w:line="360" w:lineRule="auto"/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Head of Household:  _______________________________________________</w:t>
      </w:r>
    </w:p>
    <w:p w:rsidR="00225F2E" w:rsidRPr="00C9227E" w:rsidRDefault="00225F2E" w:rsidP="00225F2E">
      <w:pPr>
        <w:spacing w:line="360" w:lineRule="auto"/>
        <w:ind w:right="720"/>
        <w:rPr>
          <w:rFonts w:asciiTheme="minorHAnsi" w:hAnsiTheme="minorHAnsi"/>
          <w:snapToGrid w:val="0"/>
        </w:rPr>
      </w:pPr>
      <w:bookmarkStart w:id="0" w:name="_GoBack"/>
      <w:bookmarkEnd w:id="0"/>
      <w:r w:rsidRPr="00C9227E">
        <w:rPr>
          <w:rFonts w:asciiTheme="minorHAnsi" w:hAnsiTheme="minorHAnsi"/>
          <w:snapToGrid w:val="0"/>
        </w:rPr>
        <w:t>Address:  ________________________________________________________</w:t>
      </w:r>
    </w:p>
    <w:p w:rsidR="00225F2E" w:rsidRPr="00C9227E" w:rsidRDefault="00225F2E" w:rsidP="00225F2E">
      <w:pPr>
        <w:spacing w:line="360" w:lineRule="auto"/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ab/>
        <w:t xml:space="preserve">    ________________________________________________________</w:t>
      </w:r>
    </w:p>
    <w:p w:rsidR="00225F2E" w:rsidRPr="00C9227E" w:rsidRDefault="00225F2E" w:rsidP="00225F2E">
      <w:pPr>
        <w:ind w:right="720"/>
        <w:rPr>
          <w:rFonts w:asciiTheme="minorHAnsi" w:hAnsiTheme="minorHAnsi"/>
          <w:snapToGrid w:val="0"/>
          <w:sz w:val="16"/>
          <w:szCs w:val="16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I am an applicant/tenant for a federally subsidized housing assistance program.  The information being requested on the attached form is for the purpose of determining my eligibility for rental assistance.</w:t>
      </w:r>
    </w:p>
    <w:p w:rsidR="00225F2E" w:rsidRPr="00C9227E" w:rsidRDefault="00225F2E" w:rsidP="00225F2E">
      <w:pPr>
        <w:ind w:right="720"/>
        <w:rPr>
          <w:rFonts w:asciiTheme="minorHAnsi" w:hAnsiTheme="minorHAnsi"/>
          <w:i/>
          <w:snapToGrid w:val="0"/>
          <w:sz w:val="10"/>
          <w:szCs w:val="10"/>
        </w:rPr>
      </w:pPr>
    </w:p>
    <w:p w:rsidR="00225F2E" w:rsidRPr="00C9227E" w:rsidRDefault="00225F2E" w:rsidP="00225F2E">
      <w:pPr>
        <w:ind w:right="720"/>
        <w:rPr>
          <w:rFonts w:asciiTheme="minorHAnsi" w:hAnsiTheme="minorHAnsi"/>
          <w:i/>
          <w:snapToGrid w:val="0"/>
        </w:rPr>
      </w:pPr>
    </w:p>
    <w:p w:rsidR="00225F2E" w:rsidRPr="00C9227E" w:rsidRDefault="00225F2E" w:rsidP="00225F2E">
      <w:pPr>
        <w:ind w:right="720"/>
        <w:rPr>
          <w:rFonts w:asciiTheme="minorHAnsi" w:hAnsiTheme="minorHAnsi"/>
          <w:i/>
          <w:snapToGrid w:val="0"/>
        </w:rPr>
      </w:pPr>
      <w:r w:rsidRPr="00C9227E">
        <w:rPr>
          <w:rFonts w:asciiTheme="minorHAnsi" w:hAnsiTheme="minorHAnsi"/>
          <w:i/>
          <w:snapToGrid w:val="0"/>
        </w:rPr>
        <w:t xml:space="preserve">RELEASE FOR: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25F2E" w:rsidRPr="00C9227E" w:rsidTr="000C259E">
        <w:tc>
          <w:tcPr>
            <w:tcW w:w="4428" w:type="dxa"/>
          </w:tcPr>
          <w:p w:rsidR="00225F2E" w:rsidRPr="00C9227E" w:rsidRDefault="00225F2E" w:rsidP="000C259E">
            <w:pPr>
              <w:ind w:left="300" w:right="72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>Employment</w:t>
            </w:r>
          </w:p>
          <w:p w:rsidR="00225F2E" w:rsidRPr="00C9227E" w:rsidRDefault="00225F2E" w:rsidP="000C259E">
            <w:pPr>
              <w:ind w:right="720" w:firstLine="30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Child care expenses </w:t>
            </w:r>
          </w:p>
          <w:p w:rsidR="00225F2E" w:rsidRPr="00C9227E" w:rsidRDefault="00225F2E" w:rsidP="000C259E">
            <w:pPr>
              <w:ind w:right="720" w:firstLine="30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>Utility companies</w:t>
            </w:r>
          </w:p>
          <w:p w:rsidR="00225F2E" w:rsidRPr="00C9227E" w:rsidRDefault="00225F2E" w:rsidP="000C259E">
            <w:pPr>
              <w:ind w:right="720" w:firstLine="30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>Full-time student status</w:t>
            </w:r>
          </w:p>
        </w:tc>
        <w:tc>
          <w:tcPr>
            <w:tcW w:w="4428" w:type="dxa"/>
          </w:tcPr>
          <w:p w:rsidR="00225F2E" w:rsidRPr="00C9227E" w:rsidRDefault="00225F2E" w:rsidP="000C259E">
            <w:pPr>
              <w:ind w:right="72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>Pensions</w:t>
            </w:r>
          </w:p>
          <w:p w:rsidR="00225F2E" w:rsidRPr="00C9227E" w:rsidRDefault="00225F2E" w:rsidP="000C259E">
            <w:pPr>
              <w:ind w:right="72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Financial Institutions </w:t>
            </w:r>
          </w:p>
          <w:p w:rsidR="00225F2E" w:rsidRPr="00C9227E" w:rsidRDefault="00225F2E" w:rsidP="000C259E">
            <w:pPr>
              <w:ind w:right="72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>Financial aid information</w:t>
            </w:r>
          </w:p>
          <w:p w:rsidR="00225F2E" w:rsidRPr="00C9227E" w:rsidRDefault="00225F2E" w:rsidP="000C259E">
            <w:pPr>
              <w:ind w:right="720"/>
              <w:rPr>
                <w:rFonts w:asciiTheme="minorHAnsi" w:hAnsiTheme="minorHAnsi"/>
                <w:snapToGrid w:val="0"/>
              </w:rPr>
            </w:pPr>
            <w:r w:rsidRPr="00C9227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Social Service agencies  </w:t>
            </w:r>
          </w:p>
        </w:tc>
      </w:tr>
    </w:tbl>
    <w:p w:rsidR="00225F2E" w:rsidRPr="00C9227E" w:rsidRDefault="00225F2E" w:rsidP="00225F2E">
      <w:pPr>
        <w:ind w:right="720"/>
        <w:rPr>
          <w:rFonts w:asciiTheme="minorHAnsi" w:hAnsiTheme="minorHAnsi"/>
          <w:snapToGrid w:val="0"/>
          <w:sz w:val="10"/>
          <w:szCs w:val="10"/>
        </w:rPr>
      </w:pPr>
    </w:p>
    <w:p w:rsidR="00225F2E" w:rsidRPr="00C9227E" w:rsidRDefault="00225F2E" w:rsidP="00225F2E">
      <w:pPr>
        <w:rPr>
          <w:rFonts w:asciiTheme="minorHAnsi" w:hAnsiTheme="minorHAnsi"/>
          <w:b/>
          <w:snapToGrid w:val="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b/>
          <w:snapToGrid w:val="0"/>
        </w:rPr>
        <w:t>I hereby give my permission to release information to MaineHousing from the above named sources, including but not limited to other Public Housing Authorities (PHAs).</w:t>
      </w:r>
      <w:r w:rsidRPr="00C9227E">
        <w:rPr>
          <w:rFonts w:asciiTheme="minorHAnsi" w:hAnsiTheme="minorHAnsi"/>
          <w:snapToGrid w:val="0"/>
        </w:rPr>
        <w:t xml:space="preserve">   </w:t>
      </w:r>
    </w:p>
    <w:p w:rsidR="00225F2E" w:rsidRPr="00C9227E" w:rsidRDefault="00225F2E" w:rsidP="00225F2E">
      <w:pPr>
        <w:rPr>
          <w:rFonts w:asciiTheme="minorHAnsi" w:hAnsiTheme="minorHAnsi"/>
          <w:snapToGrid w:val="0"/>
          <w:sz w:val="10"/>
          <w:szCs w:val="1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I further understand this information will be kept in strict confidence, and used for program purposes only.</w:t>
      </w:r>
    </w:p>
    <w:p w:rsidR="00225F2E" w:rsidRPr="00C9227E" w:rsidRDefault="00225F2E" w:rsidP="00225F2E">
      <w:pPr>
        <w:rPr>
          <w:rFonts w:asciiTheme="minorHAnsi" w:hAnsiTheme="minorHAnsi"/>
          <w:snapToGrid w:val="0"/>
          <w:sz w:val="10"/>
          <w:szCs w:val="1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I would appreciate your prompt attention in supplying the requested information.  Please return this information to MaineHousing within five (5) days of request.</w:t>
      </w:r>
    </w:p>
    <w:p w:rsidR="00225F2E" w:rsidRPr="00C9227E" w:rsidRDefault="00225F2E" w:rsidP="00225F2E">
      <w:pPr>
        <w:rPr>
          <w:rFonts w:asciiTheme="minorHAnsi" w:hAnsiTheme="minorHAnsi"/>
          <w:snapToGrid w:val="0"/>
          <w:sz w:val="10"/>
          <w:szCs w:val="1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 xml:space="preserve">I understand that a photocopy of this release is as valid as the original, and this release will remain valid for 15 months from date of signature.  </w:t>
      </w: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</w:p>
    <w:p w:rsidR="00225F2E" w:rsidRPr="00C9227E" w:rsidRDefault="00225F2E" w:rsidP="00225F2E">
      <w:pPr>
        <w:ind w:right="720"/>
        <w:rPr>
          <w:rFonts w:asciiTheme="minorHAnsi" w:hAnsiTheme="minorHAnsi"/>
          <w:b/>
          <w:snapToGrid w:val="0"/>
        </w:rPr>
      </w:pPr>
      <w:r w:rsidRPr="00C9227E">
        <w:rPr>
          <w:rFonts w:asciiTheme="minorHAnsi" w:hAnsiTheme="minorHAnsi"/>
          <w:b/>
          <w:snapToGrid w:val="0"/>
        </w:rPr>
        <w:t>AUTHORIZATION FOR RELEASE OF INFORMATION:</w:t>
      </w:r>
    </w:p>
    <w:p w:rsidR="00225F2E" w:rsidRPr="00C9227E" w:rsidRDefault="00225F2E" w:rsidP="00225F2E">
      <w:pPr>
        <w:ind w:right="720"/>
        <w:rPr>
          <w:rFonts w:asciiTheme="minorHAnsi" w:hAnsiTheme="minorHAnsi"/>
          <w:b/>
          <w:snapToGrid w:val="0"/>
        </w:rPr>
      </w:pPr>
    </w:p>
    <w:p w:rsidR="00225F2E" w:rsidRPr="00C9227E" w:rsidRDefault="00225F2E" w:rsidP="00225F2E">
      <w:pPr>
        <w:ind w:right="-187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_____________________________    __________________________      ________________</w:t>
      </w:r>
    </w:p>
    <w:p w:rsidR="00225F2E" w:rsidRPr="00C9227E" w:rsidRDefault="00225F2E" w:rsidP="00225F2E">
      <w:pPr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Signature of Head of Household            Printed Name</w:t>
      </w:r>
      <w:r w:rsidRPr="00C9227E">
        <w:rPr>
          <w:rFonts w:asciiTheme="minorHAnsi" w:hAnsiTheme="minorHAnsi"/>
          <w:snapToGrid w:val="0"/>
        </w:rPr>
        <w:tab/>
        <w:t xml:space="preserve">                         Date</w:t>
      </w: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</w:p>
    <w:p w:rsidR="00C9227E" w:rsidRPr="00C9227E" w:rsidRDefault="00C9227E" w:rsidP="00225F2E">
      <w:pPr>
        <w:rPr>
          <w:rFonts w:asciiTheme="minorHAnsi" w:hAnsiTheme="minorHAnsi"/>
          <w:snapToGrid w:val="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_____________________________    __________________________      _________________</w:t>
      </w:r>
    </w:p>
    <w:p w:rsidR="00225F2E" w:rsidRPr="00C9227E" w:rsidRDefault="00225F2E" w:rsidP="00225F2E">
      <w:pPr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 xml:space="preserve">Signature of Other Adult     </w:t>
      </w:r>
      <w:r w:rsidRPr="00C9227E">
        <w:rPr>
          <w:rFonts w:asciiTheme="minorHAnsi" w:hAnsiTheme="minorHAnsi"/>
          <w:snapToGrid w:val="0"/>
        </w:rPr>
        <w:tab/>
      </w:r>
      <w:r w:rsidRPr="00C9227E">
        <w:rPr>
          <w:rFonts w:asciiTheme="minorHAnsi" w:hAnsiTheme="minorHAnsi"/>
          <w:snapToGrid w:val="0"/>
        </w:rPr>
        <w:tab/>
        <w:t xml:space="preserve">   Printed Name</w:t>
      </w:r>
      <w:r w:rsidRPr="00C9227E">
        <w:rPr>
          <w:rFonts w:asciiTheme="minorHAnsi" w:hAnsiTheme="minorHAnsi"/>
          <w:snapToGrid w:val="0"/>
        </w:rPr>
        <w:tab/>
        <w:t xml:space="preserve">                         Date</w:t>
      </w: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</w:p>
    <w:p w:rsidR="00C9227E" w:rsidRPr="00C9227E" w:rsidRDefault="00C9227E" w:rsidP="00225F2E">
      <w:pPr>
        <w:rPr>
          <w:rFonts w:asciiTheme="minorHAnsi" w:hAnsiTheme="minorHAnsi"/>
          <w:snapToGrid w:val="0"/>
        </w:rPr>
      </w:pPr>
    </w:p>
    <w:p w:rsidR="00225F2E" w:rsidRPr="00C9227E" w:rsidRDefault="00225F2E" w:rsidP="00225F2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_____________________________    __________________________      _________________</w:t>
      </w:r>
    </w:p>
    <w:p w:rsidR="00225F2E" w:rsidRPr="00C9227E" w:rsidRDefault="00225F2E" w:rsidP="00225F2E">
      <w:pPr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 xml:space="preserve">Signature of Other Adult </w:t>
      </w:r>
      <w:r w:rsidRPr="00C9227E">
        <w:rPr>
          <w:rFonts w:asciiTheme="minorHAnsi" w:hAnsiTheme="minorHAnsi"/>
          <w:snapToGrid w:val="0"/>
        </w:rPr>
        <w:tab/>
      </w:r>
      <w:r w:rsidRPr="00C9227E">
        <w:rPr>
          <w:rFonts w:asciiTheme="minorHAnsi" w:hAnsiTheme="minorHAnsi"/>
          <w:snapToGrid w:val="0"/>
        </w:rPr>
        <w:tab/>
        <w:t xml:space="preserve">   Printed Name</w:t>
      </w:r>
      <w:r w:rsidRPr="00C9227E">
        <w:rPr>
          <w:rFonts w:asciiTheme="minorHAnsi" w:hAnsiTheme="minorHAnsi"/>
          <w:snapToGrid w:val="0"/>
        </w:rPr>
        <w:tab/>
      </w:r>
      <w:r w:rsidRPr="00C9227E">
        <w:rPr>
          <w:rFonts w:asciiTheme="minorHAnsi" w:hAnsiTheme="minorHAnsi"/>
          <w:snapToGrid w:val="0"/>
        </w:rPr>
        <w:tab/>
        <w:t xml:space="preserve">             Date</w:t>
      </w:r>
    </w:p>
    <w:p w:rsidR="00225F2E" w:rsidRPr="00C9227E" w:rsidRDefault="00225F2E" w:rsidP="00225F2E">
      <w:pPr>
        <w:rPr>
          <w:rFonts w:asciiTheme="minorHAnsi" w:hAnsiTheme="minorHAnsi"/>
        </w:rPr>
      </w:pPr>
    </w:p>
    <w:p w:rsidR="00C9227E" w:rsidRPr="00C9227E" w:rsidRDefault="00C9227E" w:rsidP="00225F2E">
      <w:pPr>
        <w:rPr>
          <w:rFonts w:asciiTheme="minorHAnsi" w:hAnsiTheme="minorHAnsi"/>
        </w:rPr>
      </w:pPr>
    </w:p>
    <w:p w:rsidR="00C9227E" w:rsidRPr="00C9227E" w:rsidRDefault="00C9227E" w:rsidP="00C9227E">
      <w:pPr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>_____________________________    __________________________      _________________</w:t>
      </w:r>
    </w:p>
    <w:p w:rsidR="00C9227E" w:rsidRPr="00C9227E" w:rsidRDefault="00C9227E" w:rsidP="00C9227E">
      <w:pPr>
        <w:ind w:right="720"/>
        <w:rPr>
          <w:rFonts w:asciiTheme="minorHAnsi" w:hAnsiTheme="minorHAnsi"/>
          <w:snapToGrid w:val="0"/>
        </w:rPr>
      </w:pPr>
      <w:r w:rsidRPr="00C9227E">
        <w:rPr>
          <w:rFonts w:asciiTheme="minorHAnsi" w:hAnsiTheme="minorHAnsi"/>
          <w:snapToGrid w:val="0"/>
        </w:rPr>
        <w:t xml:space="preserve">Signature of Other Adult </w:t>
      </w:r>
      <w:r w:rsidRPr="00C9227E">
        <w:rPr>
          <w:rFonts w:asciiTheme="minorHAnsi" w:hAnsiTheme="minorHAnsi"/>
          <w:snapToGrid w:val="0"/>
        </w:rPr>
        <w:tab/>
      </w:r>
      <w:r w:rsidRPr="00C9227E">
        <w:rPr>
          <w:rFonts w:asciiTheme="minorHAnsi" w:hAnsiTheme="minorHAnsi"/>
          <w:snapToGrid w:val="0"/>
        </w:rPr>
        <w:tab/>
        <w:t xml:space="preserve">   Printed Name</w:t>
      </w:r>
      <w:r w:rsidRPr="00C9227E">
        <w:rPr>
          <w:rFonts w:asciiTheme="minorHAnsi" w:hAnsiTheme="minorHAnsi"/>
          <w:snapToGrid w:val="0"/>
        </w:rPr>
        <w:tab/>
      </w:r>
      <w:r w:rsidRPr="00C9227E">
        <w:rPr>
          <w:rFonts w:asciiTheme="minorHAnsi" w:hAnsiTheme="minorHAnsi"/>
          <w:snapToGrid w:val="0"/>
        </w:rPr>
        <w:tab/>
        <w:t xml:space="preserve">             Date</w:t>
      </w:r>
    </w:p>
    <w:p w:rsidR="0092574F" w:rsidRPr="00487800" w:rsidRDefault="0092574F" w:rsidP="00487800"/>
    <w:sectPr w:rsidR="0092574F" w:rsidRPr="00487800" w:rsidSect="00C9227E">
      <w:headerReference w:type="first" r:id="rId6"/>
      <w:footerReference w:type="first" r:id="rId7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2E" w:rsidRDefault="00225F2E" w:rsidP="00B069E0">
      <w:r>
        <w:separator/>
      </w:r>
    </w:p>
  </w:endnote>
  <w:endnote w:type="continuationSeparator" w:id="0">
    <w:p w:rsidR="00225F2E" w:rsidRDefault="00225F2E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303D9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2E" w:rsidRDefault="00225F2E" w:rsidP="00B069E0">
      <w:r>
        <w:separator/>
      </w:r>
    </w:p>
  </w:footnote>
  <w:footnote w:type="continuationSeparator" w:id="0">
    <w:p w:rsidR="00225F2E" w:rsidRDefault="00225F2E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2E"/>
    <w:rsid w:val="000C4141"/>
    <w:rsid w:val="00116D37"/>
    <w:rsid w:val="001C35CF"/>
    <w:rsid w:val="00213A97"/>
    <w:rsid w:val="00225F2E"/>
    <w:rsid w:val="002B5D44"/>
    <w:rsid w:val="003947BD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AE1C60"/>
    <w:rsid w:val="00B069E0"/>
    <w:rsid w:val="00C26A7C"/>
    <w:rsid w:val="00C9227E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  <w14:docId w14:val="6BABDBB5"/>
  <w15:docId w15:val="{980B2E85-4697-4CC5-B451-AD5A7B3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2</TotalTime>
  <Pages>1</Pages>
  <Words>200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Cloutier</dc:creator>
  <cp:keywords/>
  <dc:description/>
  <cp:lastModifiedBy>Melissa Cloutier</cp:lastModifiedBy>
  <cp:revision>3</cp:revision>
  <cp:lastPrinted>2020-03-24T14:47:00Z</cp:lastPrinted>
  <dcterms:created xsi:type="dcterms:W3CDTF">2020-08-04T14:57:00Z</dcterms:created>
  <dcterms:modified xsi:type="dcterms:W3CDTF">2020-09-22T14:11:00Z</dcterms:modified>
</cp:coreProperties>
</file>