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A45" w:rsidRPr="00533043" w:rsidRDefault="00B16A45" w:rsidP="00B16A45">
      <w:pPr>
        <w:jc w:val="center"/>
        <w:rPr>
          <w:rFonts w:ascii="Arial Black" w:hAnsi="Arial Black"/>
        </w:rPr>
      </w:pPr>
      <w:bookmarkStart w:id="0" w:name="_GoBack"/>
      <w:bookmarkEnd w:id="0"/>
      <w:r w:rsidRPr="00533043">
        <w:rPr>
          <w:rFonts w:ascii="Arial Black" w:hAnsi="Arial Black"/>
        </w:rPr>
        <w:t>Part I - Reasonable Accommodation Request</w:t>
      </w:r>
    </w:p>
    <w:p w:rsidR="00B16A45" w:rsidRPr="00533043" w:rsidRDefault="00B16A45" w:rsidP="00B16A45">
      <w:pPr>
        <w:jc w:val="center"/>
        <w:rPr>
          <w:rFonts w:ascii="Calibri" w:hAnsi="Calibri"/>
          <w:b/>
        </w:rPr>
      </w:pPr>
      <w:r w:rsidRPr="00533043">
        <w:rPr>
          <w:rFonts w:ascii="Calibri" w:hAnsi="Calibri"/>
          <w:b/>
        </w:rPr>
        <w:t>This form is available in larger font or alternative format upon request.</w:t>
      </w:r>
    </w:p>
    <w:p w:rsidR="00B16A45" w:rsidRDefault="00B16A45" w:rsidP="00B16A45">
      <w:pPr>
        <w:ind w:left="270"/>
      </w:pPr>
      <w:r w:rsidRPr="009C2B9B">
        <w:rPr>
          <w:rFonts w:ascii="Calibri" w:hAnsi="Calibri"/>
          <w:b/>
        </w:rPr>
        <w:t>Please ask us if you need help completing this form.  Assistance will be provided upon request.</w:t>
      </w:r>
      <w:r>
        <w:t xml:space="preserve">  </w:t>
      </w:r>
    </w:p>
    <w:p w:rsidR="00B16A45" w:rsidRPr="00921D2C" w:rsidRDefault="00B16A45" w:rsidP="00B16A45">
      <w:pPr>
        <w:ind w:left="270"/>
        <w:rPr>
          <w:b/>
          <w:sz w:val="10"/>
          <w:szCs w:val="10"/>
        </w:rPr>
      </w:pPr>
    </w:p>
    <w:p w:rsidR="00B16A45" w:rsidRPr="00AD4087" w:rsidRDefault="00B16A45" w:rsidP="00B16A45">
      <w:pPr>
        <w:pStyle w:val="ListParagraph"/>
        <w:numPr>
          <w:ilvl w:val="0"/>
          <w:numId w:val="2"/>
        </w:numPr>
        <w:rPr>
          <w:rFonts w:ascii="Arial Rounded MT Bold" w:hAnsi="Arial Rounded MT Bold"/>
          <w:sz w:val="20"/>
          <w:szCs w:val="20"/>
        </w:rPr>
      </w:pPr>
      <w:r w:rsidRPr="00AD4087">
        <w:rPr>
          <w:b/>
        </w:rPr>
        <w:t>General Information</w:t>
      </w:r>
    </w:p>
    <w:tbl>
      <w:tblPr>
        <w:tblW w:w="9900" w:type="dxa"/>
        <w:tblInd w:w="-113"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900"/>
      </w:tblGrid>
      <w:tr w:rsidR="00B16A45" w:rsidRPr="00F251DD" w:rsidTr="00B16A45">
        <w:tc>
          <w:tcPr>
            <w:tcW w:w="9900" w:type="dxa"/>
          </w:tcPr>
          <w:p w:rsidR="00B16A45" w:rsidRPr="009C2B9B" w:rsidRDefault="00B16A45" w:rsidP="00ED3396">
            <w:pPr>
              <w:spacing w:line="360" w:lineRule="auto"/>
              <w:rPr>
                <w:b/>
                <w:sz w:val="6"/>
                <w:szCs w:val="6"/>
              </w:rPr>
            </w:pPr>
          </w:p>
          <w:p w:rsidR="00B16A45" w:rsidRPr="009C2B9B" w:rsidRDefault="00B16A45" w:rsidP="00ED3396">
            <w:pPr>
              <w:spacing w:line="360" w:lineRule="auto"/>
              <w:rPr>
                <w:b/>
              </w:rPr>
            </w:pPr>
            <w:r w:rsidRPr="009C2B9B">
              <w:rPr>
                <w:b/>
              </w:rPr>
              <w:t>Date of Request:____________________________</w:t>
            </w:r>
          </w:p>
          <w:p w:rsidR="00B16A45" w:rsidRPr="009C2B9B" w:rsidRDefault="00B16A45" w:rsidP="00ED3396">
            <w:pPr>
              <w:spacing w:line="360" w:lineRule="auto"/>
              <w:rPr>
                <w:b/>
              </w:rPr>
            </w:pPr>
            <w:r w:rsidRPr="009C2B9B">
              <w:rPr>
                <w:b/>
              </w:rPr>
              <w:t>Name of Person Making the Request: _______________________________________________</w:t>
            </w:r>
          </w:p>
          <w:p w:rsidR="00B16A45" w:rsidRPr="009C2B9B" w:rsidRDefault="00B16A45" w:rsidP="00ED3396">
            <w:pPr>
              <w:spacing w:line="360" w:lineRule="auto"/>
              <w:rPr>
                <w:b/>
              </w:rPr>
            </w:pPr>
            <w:r w:rsidRPr="009C2B9B">
              <w:rPr>
                <w:b/>
              </w:rPr>
              <w:t>Current Address: _________________________________________________________________</w:t>
            </w:r>
          </w:p>
        </w:tc>
      </w:tr>
      <w:tr w:rsidR="00B16A45" w:rsidRPr="00F251DD" w:rsidTr="00B16A45">
        <w:tc>
          <w:tcPr>
            <w:tcW w:w="9900" w:type="dxa"/>
          </w:tcPr>
          <w:p w:rsidR="00B16A45" w:rsidRPr="009C2B9B" w:rsidRDefault="00B16A45" w:rsidP="00ED3396">
            <w:pPr>
              <w:spacing w:line="360" w:lineRule="auto"/>
              <w:rPr>
                <w:b/>
              </w:rPr>
            </w:pPr>
            <w:r w:rsidRPr="009C2B9B">
              <w:rPr>
                <w:b/>
              </w:rPr>
              <w:t>Name of Person with Disability requiring the Reasonable Accommodation:</w:t>
            </w:r>
          </w:p>
          <w:p w:rsidR="00B16A45" w:rsidRPr="009C2B9B" w:rsidRDefault="00B16A45" w:rsidP="00ED3396">
            <w:pPr>
              <w:spacing w:line="360" w:lineRule="auto"/>
              <w:rPr>
                <w:b/>
              </w:rPr>
            </w:pPr>
            <w:r w:rsidRPr="009C2B9B">
              <w:rPr>
                <w:b/>
              </w:rPr>
              <w:t>_______________________________________________________________________________</w:t>
            </w:r>
          </w:p>
        </w:tc>
      </w:tr>
      <w:tr w:rsidR="00B16A45" w:rsidRPr="00F251DD" w:rsidTr="00B16A45">
        <w:tc>
          <w:tcPr>
            <w:tcW w:w="9900" w:type="dxa"/>
          </w:tcPr>
          <w:p w:rsidR="00B16A45" w:rsidRPr="009C2B9B" w:rsidRDefault="00B16A45" w:rsidP="00ED3396">
            <w:pPr>
              <w:spacing w:line="360" w:lineRule="auto"/>
              <w:rPr>
                <w:b/>
              </w:rPr>
            </w:pPr>
            <w:r w:rsidRPr="009C2B9B">
              <w:rPr>
                <w:b/>
              </w:rPr>
              <w:t>Name of Head of Household:______________________________________________________</w:t>
            </w:r>
          </w:p>
        </w:tc>
      </w:tr>
      <w:tr w:rsidR="00B16A45" w:rsidRPr="00F251DD" w:rsidTr="00B16A45">
        <w:tc>
          <w:tcPr>
            <w:tcW w:w="9900" w:type="dxa"/>
          </w:tcPr>
          <w:p w:rsidR="00B16A45" w:rsidRPr="009C2B9B" w:rsidRDefault="00B16A45" w:rsidP="00ED3396">
            <w:pPr>
              <w:tabs>
                <w:tab w:val="right" w:pos="10800"/>
              </w:tabs>
              <w:spacing w:line="360" w:lineRule="auto"/>
              <w:rPr>
                <w:b/>
              </w:rPr>
            </w:pPr>
            <w:r w:rsidRPr="009C2B9B">
              <w:rPr>
                <w:b/>
              </w:rPr>
              <w:t>Current Address of Household: ____________________________________________________</w:t>
            </w:r>
          </w:p>
        </w:tc>
      </w:tr>
      <w:tr w:rsidR="00B16A45" w:rsidRPr="00F251DD" w:rsidTr="00B16A45">
        <w:tc>
          <w:tcPr>
            <w:tcW w:w="9900" w:type="dxa"/>
          </w:tcPr>
          <w:p w:rsidR="00B16A45" w:rsidRPr="009C2B9B" w:rsidRDefault="00B16A45" w:rsidP="00ED3396">
            <w:pPr>
              <w:tabs>
                <w:tab w:val="right" w:pos="10800"/>
              </w:tabs>
              <w:spacing w:line="360" w:lineRule="auto"/>
              <w:rPr>
                <w:b/>
              </w:rPr>
            </w:pPr>
            <w:r w:rsidRPr="009C2B9B">
              <w:rPr>
                <w:b/>
              </w:rPr>
              <w:t>Daytime Phone:  (_____)__________________           Cell Phone:  (_____)__________________</w:t>
            </w:r>
          </w:p>
        </w:tc>
      </w:tr>
    </w:tbl>
    <w:p w:rsidR="00B16A45" w:rsidRPr="00921D2C" w:rsidRDefault="00B16A45" w:rsidP="00B16A45">
      <w:pPr>
        <w:rPr>
          <w:sz w:val="10"/>
          <w:szCs w:val="10"/>
        </w:rPr>
      </w:pPr>
    </w:p>
    <w:p w:rsidR="00B16A45" w:rsidRPr="00B22F9B" w:rsidRDefault="00B16A45" w:rsidP="00B16A45">
      <w:pPr>
        <w:pStyle w:val="ListParagraph"/>
        <w:ind w:left="630"/>
      </w:pPr>
    </w:p>
    <w:p w:rsidR="00B16A45" w:rsidRDefault="00B16A45" w:rsidP="00B16A45">
      <w:pPr>
        <w:pStyle w:val="ListParagraph"/>
        <w:numPr>
          <w:ilvl w:val="0"/>
          <w:numId w:val="2"/>
        </w:numPr>
      </w:pPr>
      <w:r w:rsidRPr="00AD4087">
        <w:rPr>
          <w:b/>
        </w:rPr>
        <w:t xml:space="preserve"> Reasonable Accommodation Request.  </w:t>
      </w:r>
      <w:r w:rsidRPr="00DE01BB">
        <w:t xml:space="preserve">Please </w:t>
      </w:r>
      <w:r w:rsidRPr="00AD4087">
        <w:rPr>
          <w:u w:val="single"/>
        </w:rPr>
        <w:t>check</w:t>
      </w:r>
      <w:r w:rsidRPr="00AD4087">
        <w:rPr>
          <w:color w:val="FF0000"/>
        </w:rPr>
        <w:t xml:space="preserve"> </w:t>
      </w:r>
      <w:r w:rsidRPr="00533B1C">
        <w:t xml:space="preserve">(√) </w:t>
      </w:r>
      <w:r>
        <w:t xml:space="preserve">one or more of the accommodations requested by or on behalf of the household member with a disability </w:t>
      </w:r>
    </w:p>
    <w:p w:rsidR="00B16A45" w:rsidRDefault="00B16A45" w:rsidP="00B16A45">
      <w:pPr>
        <w:pStyle w:val="ListParagraph"/>
        <w:ind w:left="1080"/>
        <w:rPr>
          <w:rFonts w:asciiTheme="minorHAnsi" w:hAnsiTheme="minorHAnsi"/>
          <w:sz w:val="20"/>
          <w:szCs w:val="20"/>
        </w:rPr>
      </w:pPr>
      <w:r w:rsidRPr="00AD4087">
        <w:rPr>
          <w:rFonts w:asciiTheme="minorHAnsi" w:hAnsiTheme="minorHAnsi"/>
          <w:sz w:val="20"/>
          <w:szCs w:val="20"/>
        </w:rPr>
        <w:t xml:space="preserve">NOTE: </w:t>
      </w:r>
      <w:r w:rsidRPr="00AD4087">
        <w:rPr>
          <w:rFonts w:asciiTheme="minorHAnsi" w:hAnsiTheme="minorHAnsi"/>
          <w:i/>
          <w:sz w:val="20"/>
          <w:szCs w:val="20"/>
        </w:rPr>
        <w:t xml:space="preserve">The requested accommodation must be directly related to the household member’s disability and must be necessary for the household member to have equal access to and use of the housing or housing assistance, </w:t>
      </w:r>
      <w:r w:rsidRPr="00AD4087">
        <w:rPr>
          <w:rFonts w:asciiTheme="minorHAnsi" w:hAnsiTheme="minorHAnsi"/>
          <w:i/>
          <w:sz w:val="20"/>
          <w:szCs w:val="20"/>
          <w:u w:val="single"/>
        </w:rPr>
        <w:t>not</w:t>
      </w:r>
      <w:r w:rsidRPr="00AD4087">
        <w:rPr>
          <w:rFonts w:asciiTheme="minorHAnsi" w:hAnsiTheme="minorHAnsi"/>
          <w:i/>
          <w:sz w:val="20"/>
          <w:szCs w:val="20"/>
        </w:rPr>
        <w:t xml:space="preserve"> just a matter of convenience, desire or preference</w:t>
      </w:r>
      <w:r w:rsidRPr="00AD4087">
        <w:rPr>
          <w:rFonts w:asciiTheme="minorHAnsi" w:hAnsiTheme="minorHAnsi"/>
          <w:sz w:val="20"/>
          <w:szCs w:val="20"/>
        </w:rPr>
        <w:t>:</w:t>
      </w:r>
    </w:p>
    <w:p w:rsidR="00B16A45" w:rsidRPr="00AD4087" w:rsidRDefault="00B16A45" w:rsidP="00B16A45">
      <w:pPr>
        <w:pStyle w:val="ListParagraph"/>
        <w:ind w:left="1080"/>
        <w:rPr>
          <w:rFonts w:asciiTheme="minorHAnsi" w:hAnsiTheme="minorHAnsi"/>
          <w:sz w:val="20"/>
          <w:szCs w:val="20"/>
        </w:rPr>
      </w:pPr>
    </w:p>
    <w:tbl>
      <w:tblPr>
        <w:tblW w:w="4816" w:type="pct"/>
        <w:tblInd w:w="3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09"/>
        <w:gridCol w:w="8602"/>
      </w:tblGrid>
      <w:tr w:rsidR="00B16A45" w:rsidTr="00ED3396">
        <w:trPr>
          <w:trHeight w:val="328"/>
        </w:trPr>
        <w:tc>
          <w:tcPr>
            <w:tcW w:w="227" w:type="pct"/>
            <w:tcBorders>
              <w:top w:val="single" w:sz="4" w:space="0" w:color="auto"/>
              <w:left w:val="single" w:sz="4" w:space="0" w:color="auto"/>
              <w:bottom w:val="single" w:sz="4" w:space="0" w:color="auto"/>
              <w:right w:val="single" w:sz="4" w:space="0" w:color="auto"/>
            </w:tcBorders>
            <w:shd w:val="clear" w:color="auto" w:fill="FFFFFF"/>
          </w:tcPr>
          <w:p w:rsidR="00B16A45" w:rsidRDefault="00B16A45" w:rsidP="00ED3396">
            <w:r>
              <w:rPr>
                <w:b/>
              </w:rPr>
              <w:t xml:space="preserve">   </w:t>
            </w:r>
          </w:p>
        </w:tc>
        <w:tc>
          <w:tcPr>
            <w:tcW w:w="4773" w:type="pct"/>
            <w:tcBorders>
              <w:top w:val="nil"/>
              <w:left w:val="single" w:sz="4" w:space="0" w:color="auto"/>
              <w:bottom w:val="nil"/>
              <w:right w:val="nil"/>
            </w:tcBorders>
          </w:tcPr>
          <w:p w:rsidR="00B16A45" w:rsidRPr="00DF090E" w:rsidRDefault="00B16A45" w:rsidP="00ED3396">
            <w:pPr>
              <w:rPr>
                <w:b/>
              </w:rPr>
            </w:pPr>
            <w:r w:rsidRPr="00DF090E">
              <w:rPr>
                <w:b/>
              </w:rPr>
              <w:t xml:space="preserve">A change in the way MaineHousing communicates with you.  Please explain: </w:t>
            </w:r>
          </w:p>
        </w:tc>
      </w:tr>
      <w:tr w:rsidR="00B16A45" w:rsidTr="00ED3396">
        <w:trPr>
          <w:trHeight w:val="328"/>
        </w:trPr>
        <w:tc>
          <w:tcPr>
            <w:tcW w:w="227" w:type="pct"/>
            <w:tcBorders>
              <w:top w:val="single" w:sz="4" w:space="0" w:color="auto"/>
              <w:left w:val="nil"/>
              <w:bottom w:val="single" w:sz="4" w:space="0" w:color="auto"/>
              <w:right w:val="nil"/>
            </w:tcBorders>
            <w:shd w:val="clear" w:color="auto" w:fill="FFFFFF"/>
          </w:tcPr>
          <w:p w:rsidR="00B16A45" w:rsidRPr="00BA1F78" w:rsidRDefault="00B16A45" w:rsidP="00ED3396"/>
        </w:tc>
        <w:tc>
          <w:tcPr>
            <w:tcW w:w="4773" w:type="pct"/>
            <w:tcBorders>
              <w:top w:val="nil"/>
              <w:left w:val="nil"/>
              <w:bottom w:val="nil"/>
              <w:right w:val="nil"/>
            </w:tcBorders>
          </w:tcPr>
          <w:p w:rsidR="00B16A45" w:rsidRPr="00DF090E" w:rsidRDefault="00B16A45" w:rsidP="00ED3396">
            <w:r w:rsidRPr="00DF090E">
              <w:t>__________________________________________</w:t>
            </w:r>
            <w:r>
              <w:t>___________________________</w:t>
            </w:r>
          </w:p>
        </w:tc>
      </w:tr>
      <w:tr w:rsidR="00B16A45" w:rsidTr="00ED3396">
        <w:trPr>
          <w:trHeight w:val="342"/>
        </w:trPr>
        <w:tc>
          <w:tcPr>
            <w:tcW w:w="227" w:type="pct"/>
            <w:tcBorders>
              <w:top w:val="single" w:sz="4" w:space="0" w:color="auto"/>
              <w:left w:val="single" w:sz="4" w:space="0" w:color="auto"/>
              <w:bottom w:val="single" w:sz="4" w:space="0" w:color="auto"/>
              <w:right w:val="single" w:sz="4" w:space="0" w:color="auto"/>
            </w:tcBorders>
            <w:shd w:val="clear" w:color="auto" w:fill="FFFFFF"/>
          </w:tcPr>
          <w:p w:rsidR="00B16A45" w:rsidRDefault="00B16A45" w:rsidP="00ED3396"/>
        </w:tc>
        <w:tc>
          <w:tcPr>
            <w:tcW w:w="4773" w:type="pct"/>
            <w:tcBorders>
              <w:top w:val="nil"/>
              <w:left w:val="single" w:sz="4" w:space="0" w:color="auto"/>
              <w:bottom w:val="nil"/>
              <w:right w:val="nil"/>
            </w:tcBorders>
          </w:tcPr>
          <w:p w:rsidR="00B16A45" w:rsidRPr="00DF090E" w:rsidRDefault="00B16A45" w:rsidP="00ED3396">
            <w:pPr>
              <w:tabs>
                <w:tab w:val="num" w:pos="1620"/>
                <w:tab w:val="right" w:leader="underscore" w:pos="10800"/>
              </w:tabs>
              <w:rPr>
                <w:b/>
              </w:rPr>
            </w:pPr>
            <w:r w:rsidRPr="00DF090E">
              <w:rPr>
                <w:b/>
              </w:rPr>
              <w:t>An additional bedroom size unit</w:t>
            </w:r>
          </w:p>
        </w:tc>
      </w:tr>
      <w:tr w:rsidR="00B16A45" w:rsidTr="00ED3396">
        <w:trPr>
          <w:trHeight w:val="413"/>
        </w:trPr>
        <w:tc>
          <w:tcPr>
            <w:tcW w:w="227" w:type="pct"/>
            <w:tcBorders>
              <w:top w:val="single" w:sz="4" w:space="0" w:color="auto"/>
              <w:left w:val="single" w:sz="4" w:space="0" w:color="auto"/>
              <w:bottom w:val="single" w:sz="4" w:space="0" w:color="auto"/>
              <w:right w:val="single" w:sz="4" w:space="0" w:color="auto"/>
            </w:tcBorders>
            <w:shd w:val="clear" w:color="auto" w:fill="FFFFFF"/>
          </w:tcPr>
          <w:p w:rsidR="00B16A45" w:rsidRDefault="00B16A45" w:rsidP="00ED3396"/>
        </w:tc>
        <w:tc>
          <w:tcPr>
            <w:tcW w:w="4773" w:type="pct"/>
            <w:tcBorders>
              <w:top w:val="nil"/>
              <w:left w:val="single" w:sz="4" w:space="0" w:color="auto"/>
              <w:bottom w:val="nil"/>
              <w:right w:val="nil"/>
            </w:tcBorders>
          </w:tcPr>
          <w:p w:rsidR="00B16A45" w:rsidRPr="00DF090E" w:rsidRDefault="00B16A45" w:rsidP="00ED3396">
            <w:pPr>
              <w:tabs>
                <w:tab w:val="num" w:pos="1620"/>
                <w:tab w:val="right" w:leader="underscore" w:pos="10800"/>
              </w:tabs>
              <w:rPr>
                <w:b/>
              </w:rPr>
            </w:pPr>
            <w:r w:rsidRPr="00DF090E">
              <w:rPr>
                <w:b/>
              </w:rPr>
              <w:t xml:space="preserve">Increase in voucher payment standard </w:t>
            </w:r>
            <w:r>
              <w:rPr>
                <w:b/>
              </w:rPr>
              <w:t xml:space="preserve">(increase up to 120% of </w:t>
            </w:r>
            <w:r w:rsidRPr="00E65D6E">
              <w:rPr>
                <w:b/>
              </w:rPr>
              <w:t>fair market value</w:t>
            </w:r>
            <w:r>
              <w:rPr>
                <w:b/>
              </w:rPr>
              <w:t>)</w:t>
            </w:r>
          </w:p>
        </w:tc>
      </w:tr>
      <w:tr w:rsidR="00B16A45" w:rsidTr="00ED3396">
        <w:trPr>
          <w:trHeight w:val="328"/>
        </w:trPr>
        <w:tc>
          <w:tcPr>
            <w:tcW w:w="227" w:type="pct"/>
            <w:tcBorders>
              <w:top w:val="single" w:sz="4" w:space="0" w:color="auto"/>
              <w:left w:val="single" w:sz="4" w:space="0" w:color="auto"/>
              <w:bottom w:val="single" w:sz="4" w:space="0" w:color="auto"/>
              <w:right w:val="single" w:sz="4" w:space="0" w:color="auto"/>
            </w:tcBorders>
            <w:shd w:val="clear" w:color="auto" w:fill="FFFFFF"/>
          </w:tcPr>
          <w:p w:rsidR="00B16A45" w:rsidRDefault="00B16A45" w:rsidP="00ED3396"/>
        </w:tc>
        <w:tc>
          <w:tcPr>
            <w:tcW w:w="4773" w:type="pct"/>
            <w:tcBorders>
              <w:top w:val="nil"/>
              <w:left w:val="single" w:sz="4" w:space="0" w:color="auto"/>
              <w:bottom w:val="nil"/>
              <w:right w:val="nil"/>
            </w:tcBorders>
          </w:tcPr>
          <w:p w:rsidR="00B16A45" w:rsidRPr="00DF090E" w:rsidRDefault="00B16A45" w:rsidP="00ED3396">
            <w:pPr>
              <w:tabs>
                <w:tab w:val="num" w:pos="1620"/>
                <w:tab w:val="right" w:leader="underscore" w:pos="10800"/>
              </w:tabs>
              <w:rPr>
                <w:b/>
              </w:rPr>
            </w:pPr>
            <w:r w:rsidRPr="00DF090E">
              <w:rPr>
                <w:b/>
              </w:rPr>
              <w:t xml:space="preserve">To rent from a relative  </w:t>
            </w:r>
          </w:p>
        </w:tc>
      </w:tr>
      <w:tr w:rsidR="00B16A45" w:rsidTr="00ED3396">
        <w:trPr>
          <w:trHeight w:val="670"/>
        </w:trPr>
        <w:tc>
          <w:tcPr>
            <w:tcW w:w="227" w:type="pct"/>
            <w:tcBorders>
              <w:top w:val="single" w:sz="4" w:space="0" w:color="auto"/>
              <w:left w:val="nil"/>
              <w:bottom w:val="nil"/>
            </w:tcBorders>
            <w:shd w:val="clear" w:color="auto" w:fill="FFFFFF"/>
          </w:tcPr>
          <w:p w:rsidR="00B16A45" w:rsidRDefault="00B16A45" w:rsidP="00ED3396"/>
        </w:tc>
        <w:tc>
          <w:tcPr>
            <w:tcW w:w="4773" w:type="pct"/>
            <w:tcBorders>
              <w:top w:val="nil"/>
              <w:bottom w:val="nil"/>
              <w:right w:val="nil"/>
            </w:tcBorders>
          </w:tcPr>
          <w:p w:rsidR="00B16A45" w:rsidRDefault="00B16A45" w:rsidP="00ED3396">
            <w:pPr>
              <w:tabs>
                <w:tab w:val="num" w:pos="1620"/>
                <w:tab w:val="right" w:leader="underscore" w:pos="10800"/>
              </w:tabs>
            </w:pPr>
            <w:r w:rsidRPr="00DF090E">
              <w:t xml:space="preserve">Please specify </w:t>
            </w:r>
            <w:r>
              <w:t>the blood relationship</w:t>
            </w:r>
            <w:r w:rsidRPr="00DF090E">
              <w:t xml:space="preserve"> </w:t>
            </w:r>
            <w:r w:rsidRPr="00921D2C">
              <w:t>this relative has to household member(s)</w:t>
            </w:r>
            <w:r w:rsidRPr="00DF090E">
              <w:t xml:space="preserve"> </w:t>
            </w:r>
          </w:p>
          <w:p w:rsidR="00B16A45" w:rsidRPr="00DF090E" w:rsidRDefault="00B16A45" w:rsidP="00ED3396">
            <w:pPr>
              <w:tabs>
                <w:tab w:val="num" w:pos="1620"/>
                <w:tab w:val="right" w:leader="underscore" w:pos="10800"/>
              </w:tabs>
            </w:pPr>
            <w:r w:rsidRPr="00DF090E">
              <w:t>(e.g., child, parent):___________________</w:t>
            </w:r>
            <w:r>
              <w:t>___________________________</w:t>
            </w:r>
            <w:r w:rsidRPr="00DF090E">
              <w:t>__</w:t>
            </w:r>
            <w:r>
              <w:t>______</w:t>
            </w:r>
          </w:p>
        </w:tc>
      </w:tr>
      <w:tr w:rsidR="00B16A45" w:rsidTr="00ED3396">
        <w:trPr>
          <w:trHeight w:val="670"/>
        </w:trPr>
        <w:tc>
          <w:tcPr>
            <w:tcW w:w="227" w:type="pct"/>
            <w:tcBorders>
              <w:top w:val="nil"/>
              <w:left w:val="nil"/>
              <w:bottom w:val="single" w:sz="4" w:space="0" w:color="auto"/>
            </w:tcBorders>
            <w:shd w:val="clear" w:color="auto" w:fill="FFFFFF"/>
          </w:tcPr>
          <w:p w:rsidR="00B16A45" w:rsidRDefault="00B16A45" w:rsidP="00ED3396"/>
        </w:tc>
        <w:tc>
          <w:tcPr>
            <w:tcW w:w="4773" w:type="pct"/>
            <w:tcBorders>
              <w:top w:val="nil"/>
              <w:bottom w:val="nil"/>
              <w:right w:val="nil"/>
            </w:tcBorders>
          </w:tcPr>
          <w:p w:rsidR="00B16A45" w:rsidRDefault="00B16A45" w:rsidP="00ED3396">
            <w:pPr>
              <w:tabs>
                <w:tab w:val="num" w:pos="1620"/>
                <w:tab w:val="right" w:leader="underscore" w:pos="10800"/>
              </w:tabs>
            </w:pPr>
            <w:r w:rsidRPr="00DF090E">
              <w:t xml:space="preserve">Please provide the name, address and telephone number of relative: </w:t>
            </w:r>
            <w:r>
              <w:t>____________</w:t>
            </w:r>
            <w:r w:rsidRPr="00DF090E">
              <w:t>______________________________</w:t>
            </w:r>
            <w:r>
              <w:t>_</w:t>
            </w:r>
            <w:r w:rsidRPr="00DF090E">
              <w:t>______</w:t>
            </w:r>
            <w:r>
              <w:t>____________________</w:t>
            </w:r>
          </w:p>
          <w:p w:rsidR="00B16A45" w:rsidRPr="00DF090E" w:rsidRDefault="00B16A45" w:rsidP="00ED3396">
            <w:pPr>
              <w:tabs>
                <w:tab w:val="num" w:pos="1620"/>
                <w:tab w:val="right" w:leader="underscore" w:pos="10800"/>
              </w:tabs>
            </w:pPr>
            <w:r>
              <w:t>_____________________________________________________________________</w:t>
            </w:r>
          </w:p>
        </w:tc>
      </w:tr>
      <w:tr w:rsidR="00B16A45" w:rsidTr="00ED3396">
        <w:trPr>
          <w:trHeight w:val="328"/>
        </w:trPr>
        <w:tc>
          <w:tcPr>
            <w:tcW w:w="227" w:type="pct"/>
            <w:tcBorders>
              <w:top w:val="single" w:sz="4" w:space="0" w:color="auto"/>
              <w:left w:val="single" w:sz="4" w:space="0" w:color="auto"/>
              <w:bottom w:val="single" w:sz="4" w:space="0" w:color="auto"/>
              <w:right w:val="single" w:sz="4" w:space="0" w:color="auto"/>
            </w:tcBorders>
            <w:shd w:val="clear" w:color="auto" w:fill="FFFFFF"/>
          </w:tcPr>
          <w:p w:rsidR="00B16A45" w:rsidRDefault="00B16A45" w:rsidP="00ED3396"/>
        </w:tc>
        <w:tc>
          <w:tcPr>
            <w:tcW w:w="4773" w:type="pct"/>
            <w:tcBorders>
              <w:top w:val="nil"/>
              <w:left w:val="single" w:sz="4" w:space="0" w:color="auto"/>
              <w:bottom w:val="nil"/>
              <w:right w:val="nil"/>
            </w:tcBorders>
          </w:tcPr>
          <w:p w:rsidR="00B16A45" w:rsidRPr="00DF090E" w:rsidRDefault="00B16A45" w:rsidP="00ED3396">
            <w:pPr>
              <w:tabs>
                <w:tab w:val="num" w:pos="1620"/>
                <w:tab w:val="right" w:leader="underscore" w:pos="10800"/>
              </w:tabs>
              <w:rPr>
                <w:b/>
              </w:rPr>
            </w:pPr>
            <w:r w:rsidRPr="00DF090E">
              <w:rPr>
                <w:b/>
              </w:rPr>
              <w:t xml:space="preserve">A live-in aide that resides in the unit  </w:t>
            </w:r>
          </w:p>
        </w:tc>
      </w:tr>
      <w:tr w:rsidR="00B16A45" w:rsidTr="00ED3396">
        <w:trPr>
          <w:trHeight w:val="302"/>
        </w:trPr>
        <w:tc>
          <w:tcPr>
            <w:tcW w:w="227" w:type="pct"/>
            <w:tcBorders>
              <w:top w:val="single" w:sz="4" w:space="0" w:color="auto"/>
              <w:left w:val="nil"/>
              <w:bottom w:val="nil"/>
              <w:right w:val="nil"/>
            </w:tcBorders>
            <w:shd w:val="clear" w:color="auto" w:fill="FFFFFF"/>
          </w:tcPr>
          <w:p w:rsidR="00B16A45" w:rsidRDefault="00B16A45" w:rsidP="00ED3396"/>
        </w:tc>
        <w:tc>
          <w:tcPr>
            <w:tcW w:w="4773" w:type="pct"/>
            <w:tcBorders>
              <w:top w:val="nil"/>
              <w:left w:val="nil"/>
              <w:bottom w:val="nil"/>
              <w:right w:val="nil"/>
            </w:tcBorders>
          </w:tcPr>
          <w:p w:rsidR="00B16A45" w:rsidRPr="00550332" w:rsidRDefault="00B16A45" w:rsidP="00B16A45">
            <w:pPr>
              <w:tabs>
                <w:tab w:val="num" w:pos="1620"/>
                <w:tab w:val="right" w:leader="underscore" w:pos="10800"/>
              </w:tabs>
            </w:pPr>
            <w:r w:rsidRPr="00550332">
              <w:t xml:space="preserve">Is live-in aide is </w:t>
            </w:r>
            <w:r w:rsidRPr="00550332">
              <w:rPr>
                <w:u w:val="single"/>
              </w:rPr>
              <w:t>related to</w:t>
            </w:r>
            <w:r w:rsidRPr="00550332">
              <w:t xml:space="preserve"> household member(s) (e.g., child, parent)</w:t>
            </w:r>
            <w:r>
              <w:t>?</w:t>
            </w:r>
            <w:r w:rsidRPr="00550332">
              <w:t xml:space="preserve"> </w:t>
            </w:r>
            <w:r w:rsidRPr="00550332">
              <w:rPr>
                <w:b/>
              </w:rPr>
              <w:t>____Yes     ____No</w:t>
            </w:r>
          </w:p>
        </w:tc>
      </w:tr>
      <w:tr w:rsidR="00B16A45" w:rsidTr="00ED3396">
        <w:trPr>
          <w:trHeight w:val="302"/>
        </w:trPr>
        <w:tc>
          <w:tcPr>
            <w:tcW w:w="227" w:type="pct"/>
            <w:tcBorders>
              <w:top w:val="nil"/>
              <w:left w:val="nil"/>
              <w:bottom w:val="nil"/>
            </w:tcBorders>
            <w:shd w:val="clear" w:color="auto" w:fill="FFFFFF"/>
          </w:tcPr>
          <w:p w:rsidR="00B16A45" w:rsidRDefault="00B16A45" w:rsidP="00ED3396"/>
        </w:tc>
        <w:tc>
          <w:tcPr>
            <w:tcW w:w="4773" w:type="pct"/>
            <w:tcBorders>
              <w:top w:val="nil"/>
              <w:bottom w:val="nil"/>
              <w:right w:val="nil"/>
            </w:tcBorders>
          </w:tcPr>
          <w:p w:rsidR="00B16A45" w:rsidRPr="00550332" w:rsidRDefault="00B16A45" w:rsidP="00ED3396">
            <w:pPr>
              <w:tabs>
                <w:tab w:val="num" w:pos="1620"/>
                <w:tab w:val="right" w:leader="underscore" w:pos="10800"/>
              </w:tabs>
            </w:pPr>
            <w:r w:rsidRPr="00550332">
              <w:t xml:space="preserve">Please provide the </w:t>
            </w:r>
            <w:r w:rsidRPr="00550332">
              <w:rPr>
                <w:u w:val="single"/>
              </w:rPr>
              <w:t>name, address and telephone number</w:t>
            </w:r>
            <w:r w:rsidRPr="00550332">
              <w:t xml:space="preserve"> of the live-in aide: __________________________________________________________________________________________________________________________</w:t>
            </w:r>
            <w:r>
              <w:t>________________</w:t>
            </w:r>
          </w:p>
        </w:tc>
      </w:tr>
      <w:tr w:rsidR="00B16A45" w:rsidTr="00ED3396">
        <w:trPr>
          <w:trHeight w:val="179"/>
        </w:trPr>
        <w:tc>
          <w:tcPr>
            <w:tcW w:w="227" w:type="pct"/>
            <w:tcBorders>
              <w:top w:val="nil"/>
              <w:left w:val="nil"/>
              <w:bottom w:val="nil"/>
              <w:right w:val="nil"/>
            </w:tcBorders>
            <w:shd w:val="clear" w:color="auto" w:fill="FFFFFF"/>
          </w:tcPr>
          <w:p w:rsidR="00B16A45" w:rsidRDefault="00B16A45" w:rsidP="00ED3396"/>
        </w:tc>
        <w:tc>
          <w:tcPr>
            <w:tcW w:w="4773" w:type="pct"/>
            <w:tcBorders>
              <w:top w:val="nil"/>
              <w:left w:val="nil"/>
              <w:bottom w:val="nil"/>
              <w:right w:val="nil"/>
            </w:tcBorders>
          </w:tcPr>
          <w:p w:rsidR="00B16A45" w:rsidRPr="00533043" w:rsidRDefault="00B16A45" w:rsidP="00ED3396">
            <w:pPr>
              <w:tabs>
                <w:tab w:val="num" w:pos="1620"/>
                <w:tab w:val="right" w:leader="underscore" w:pos="10800"/>
              </w:tabs>
            </w:pPr>
            <w:r w:rsidRPr="00533043">
              <w:t xml:space="preserve">The following additional information </w:t>
            </w:r>
            <w:r w:rsidRPr="00533043">
              <w:rPr>
                <w:b/>
                <w:u w:val="single"/>
              </w:rPr>
              <w:t>is required</w:t>
            </w:r>
            <w:r w:rsidRPr="00533043">
              <w:t xml:space="preserve"> by MaineHousing to approve a live-in aide:</w:t>
            </w:r>
          </w:p>
        </w:tc>
      </w:tr>
      <w:tr w:rsidR="00B16A45" w:rsidTr="00ED3396">
        <w:trPr>
          <w:trHeight w:val="179"/>
        </w:trPr>
        <w:tc>
          <w:tcPr>
            <w:tcW w:w="227" w:type="pct"/>
            <w:tcBorders>
              <w:top w:val="nil"/>
              <w:left w:val="nil"/>
              <w:bottom w:val="nil"/>
              <w:right w:val="nil"/>
            </w:tcBorders>
            <w:shd w:val="clear" w:color="auto" w:fill="FFFFFF"/>
          </w:tcPr>
          <w:p w:rsidR="00B16A45" w:rsidRDefault="00B16A45" w:rsidP="00ED3396"/>
        </w:tc>
        <w:tc>
          <w:tcPr>
            <w:tcW w:w="4773" w:type="pct"/>
            <w:tcBorders>
              <w:top w:val="nil"/>
              <w:left w:val="nil"/>
              <w:bottom w:val="nil"/>
              <w:right w:val="nil"/>
            </w:tcBorders>
          </w:tcPr>
          <w:p w:rsidR="00B16A45" w:rsidRPr="00DF090E" w:rsidRDefault="00B16A45" w:rsidP="00B16A45">
            <w:pPr>
              <w:pStyle w:val="ListParagraph"/>
              <w:numPr>
                <w:ilvl w:val="0"/>
                <w:numId w:val="1"/>
              </w:numPr>
              <w:tabs>
                <w:tab w:val="num" w:pos="1620"/>
                <w:tab w:val="right" w:leader="underscore" w:pos="10800"/>
              </w:tabs>
            </w:pPr>
            <w:r>
              <w:t xml:space="preserve">A </w:t>
            </w:r>
            <w:r w:rsidRPr="00550332">
              <w:rPr>
                <w:u w:val="single"/>
              </w:rPr>
              <w:t>written statement</w:t>
            </w:r>
            <w:r w:rsidRPr="00DF090E">
              <w:t xml:space="preserve"> from your landlord, approving the addition of the live-in-aide to your lease</w:t>
            </w:r>
          </w:p>
        </w:tc>
      </w:tr>
      <w:tr w:rsidR="00B16A45" w:rsidTr="00ED3396">
        <w:trPr>
          <w:trHeight w:val="179"/>
        </w:trPr>
        <w:tc>
          <w:tcPr>
            <w:tcW w:w="227" w:type="pct"/>
            <w:tcBorders>
              <w:top w:val="nil"/>
              <w:left w:val="nil"/>
              <w:bottom w:val="nil"/>
              <w:right w:val="nil"/>
            </w:tcBorders>
            <w:shd w:val="clear" w:color="auto" w:fill="FFFFFF"/>
          </w:tcPr>
          <w:p w:rsidR="00B16A45" w:rsidRDefault="00B16A45" w:rsidP="00ED3396"/>
        </w:tc>
        <w:tc>
          <w:tcPr>
            <w:tcW w:w="4773" w:type="pct"/>
            <w:tcBorders>
              <w:top w:val="nil"/>
              <w:left w:val="nil"/>
              <w:bottom w:val="nil"/>
              <w:right w:val="nil"/>
            </w:tcBorders>
          </w:tcPr>
          <w:p w:rsidR="00B16A45" w:rsidRPr="00DF090E" w:rsidRDefault="00B16A45" w:rsidP="00B16A45">
            <w:pPr>
              <w:pStyle w:val="ListParagraph"/>
              <w:numPr>
                <w:ilvl w:val="0"/>
                <w:numId w:val="1"/>
              </w:numPr>
              <w:tabs>
                <w:tab w:val="num" w:pos="1620"/>
                <w:tab w:val="right" w:leader="underscore" w:pos="10800"/>
              </w:tabs>
            </w:pPr>
            <w:r>
              <w:t xml:space="preserve">A </w:t>
            </w:r>
            <w:r w:rsidRPr="00DF090E">
              <w:t>Household Personal Declaration completed by the household and the live-in aide</w:t>
            </w:r>
          </w:p>
        </w:tc>
      </w:tr>
      <w:tr w:rsidR="00B16A45" w:rsidTr="00ED3396">
        <w:trPr>
          <w:trHeight w:val="179"/>
        </w:trPr>
        <w:tc>
          <w:tcPr>
            <w:tcW w:w="227" w:type="pct"/>
            <w:tcBorders>
              <w:top w:val="nil"/>
              <w:left w:val="nil"/>
              <w:bottom w:val="nil"/>
              <w:right w:val="nil"/>
            </w:tcBorders>
            <w:shd w:val="clear" w:color="auto" w:fill="FFFFFF"/>
          </w:tcPr>
          <w:p w:rsidR="00B16A45" w:rsidRDefault="00B16A45" w:rsidP="00ED3396"/>
        </w:tc>
        <w:tc>
          <w:tcPr>
            <w:tcW w:w="4773" w:type="pct"/>
            <w:tcBorders>
              <w:top w:val="nil"/>
              <w:left w:val="nil"/>
              <w:bottom w:val="nil"/>
              <w:right w:val="nil"/>
            </w:tcBorders>
          </w:tcPr>
          <w:p w:rsidR="00B16A45" w:rsidRPr="00DF090E" w:rsidRDefault="00B16A45" w:rsidP="00B16A45">
            <w:pPr>
              <w:pStyle w:val="ListParagraph"/>
              <w:numPr>
                <w:ilvl w:val="0"/>
                <w:numId w:val="1"/>
              </w:numPr>
              <w:tabs>
                <w:tab w:val="num" w:pos="1620"/>
                <w:tab w:val="right" w:leader="underscore" w:pos="10800"/>
              </w:tabs>
            </w:pPr>
            <w:r>
              <w:t>A c</w:t>
            </w:r>
            <w:r w:rsidRPr="00DF090E">
              <w:t>opy of the live-in aide’s birth certificate</w:t>
            </w:r>
          </w:p>
        </w:tc>
      </w:tr>
      <w:tr w:rsidR="00B16A45" w:rsidTr="00ED3396">
        <w:trPr>
          <w:trHeight w:val="179"/>
        </w:trPr>
        <w:tc>
          <w:tcPr>
            <w:tcW w:w="227" w:type="pct"/>
            <w:tcBorders>
              <w:top w:val="nil"/>
              <w:left w:val="nil"/>
              <w:bottom w:val="nil"/>
              <w:right w:val="nil"/>
            </w:tcBorders>
            <w:shd w:val="clear" w:color="auto" w:fill="FFFFFF"/>
          </w:tcPr>
          <w:p w:rsidR="00B16A45" w:rsidRDefault="00B16A45" w:rsidP="00ED3396"/>
        </w:tc>
        <w:tc>
          <w:tcPr>
            <w:tcW w:w="4773" w:type="pct"/>
            <w:tcBorders>
              <w:top w:val="nil"/>
              <w:left w:val="nil"/>
              <w:bottom w:val="nil"/>
              <w:right w:val="nil"/>
            </w:tcBorders>
          </w:tcPr>
          <w:p w:rsidR="00B16A45" w:rsidRPr="00DF090E" w:rsidRDefault="00B16A45" w:rsidP="00B16A45">
            <w:pPr>
              <w:pStyle w:val="ListParagraph"/>
              <w:numPr>
                <w:ilvl w:val="0"/>
                <w:numId w:val="1"/>
              </w:numPr>
              <w:tabs>
                <w:tab w:val="num" w:pos="1620"/>
                <w:tab w:val="right" w:leader="underscore" w:pos="10800"/>
              </w:tabs>
            </w:pPr>
            <w:r>
              <w:t>An o</w:t>
            </w:r>
            <w:r w:rsidRPr="00DF090E">
              <w:t xml:space="preserve">riginal social security card of live-in-aide </w:t>
            </w:r>
            <w:r w:rsidRPr="00DF090E">
              <w:rPr>
                <w:u w:val="single"/>
              </w:rPr>
              <w:t>for viewing only</w:t>
            </w:r>
            <w:r>
              <w:t xml:space="preserve"> (</w:t>
            </w:r>
            <w:r w:rsidRPr="00DF090E">
              <w:t>copy</w:t>
            </w:r>
            <w:r>
              <w:t xml:space="preserve"> is not required</w:t>
            </w:r>
            <w:r w:rsidRPr="00DF090E">
              <w:t>)</w:t>
            </w:r>
          </w:p>
        </w:tc>
      </w:tr>
      <w:tr w:rsidR="00B16A45" w:rsidTr="00ED3396">
        <w:trPr>
          <w:trHeight w:val="179"/>
        </w:trPr>
        <w:tc>
          <w:tcPr>
            <w:tcW w:w="227" w:type="pct"/>
            <w:tcBorders>
              <w:top w:val="nil"/>
              <w:left w:val="nil"/>
              <w:bottom w:val="nil"/>
              <w:right w:val="nil"/>
            </w:tcBorders>
            <w:shd w:val="clear" w:color="auto" w:fill="FFFFFF"/>
          </w:tcPr>
          <w:p w:rsidR="00B16A45" w:rsidRDefault="00B16A45" w:rsidP="00ED3396"/>
        </w:tc>
        <w:tc>
          <w:tcPr>
            <w:tcW w:w="4773" w:type="pct"/>
            <w:tcBorders>
              <w:top w:val="nil"/>
              <w:left w:val="nil"/>
              <w:bottom w:val="nil"/>
              <w:right w:val="nil"/>
            </w:tcBorders>
          </w:tcPr>
          <w:p w:rsidR="00B16A45" w:rsidRPr="00DF090E" w:rsidRDefault="00B16A45" w:rsidP="00B16A45">
            <w:pPr>
              <w:pStyle w:val="ListParagraph"/>
              <w:numPr>
                <w:ilvl w:val="0"/>
                <w:numId w:val="1"/>
              </w:numPr>
              <w:tabs>
                <w:tab w:val="num" w:pos="1620"/>
                <w:tab w:val="right" w:leader="underscore" w:pos="10800"/>
              </w:tabs>
            </w:pPr>
            <w:r>
              <w:t xml:space="preserve">A </w:t>
            </w:r>
            <w:r w:rsidRPr="00DF090E">
              <w:t>Declaration Section 214 Status completed by the live-in aide</w:t>
            </w:r>
          </w:p>
        </w:tc>
      </w:tr>
      <w:tr w:rsidR="00B16A45" w:rsidTr="00ED3396">
        <w:trPr>
          <w:trHeight w:val="179"/>
        </w:trPr>
        <w:tc>
          <w:tcPr>
            <w:tcW w:w="227" w:type="pct"/>
            <w:tcBorders>
              <w:top w:val="nil"/>
              <w:left w:val="nil"/>
              <w:bottom w:val="single" w:sz="4" w:space="0" w:color="auto"/>
              <w:right w:val="nil"/>
            </w:tcBorders>
            <w:shd w:val="clear" w:color="auto" w:fill="FFFFFF"/>
          </w:tcPr>
          <w:p w:rsidR="00B16A45" w:rsidRDefault="00B16A45" w:rsidP="00ED3396"/>
        </w:tc>
        <w:tc>
          <w:tcPr>
            <w:tcW w:w="4773" w:type="pct"/>
            <w:tcBorders>
              <w:top w:val="nil"/>
              <w:left w:val="nil"/>
              <w:bottom w:val="nil"/>
              <w:right w:val="nil"/>
            </w:tcBorders>
          </w:tcPr>
          <w:p w:rsidR="00B16A45" w:rsidRPr="00DF090E" w:rsidRDefault="00B16A45" w:rsidP="00B16A45">
            <w:pPr>
              <w:pStyle w:val="ListParagraph"/>
              <w:numPr>
                <w:ilvl w:val="0"/>
                <w:numId w:val="1"/>
              </w:numPr>
              <w:tabs>
                <w:tab w:val="num" w:pos="1620"/>
                <w:tab w:val="right" w:leader="underscore" w:pos="10800"/>
              </w:tabs>
            </w:pPr>
            <w:r>
              <w:t xml:space="preserve">A </w:t>
            </w:r>
            <w:r w:rsidRPr="00DF090E">
              <w:t>Consent to Screening form Criminal Activity signed by the live-in aide</w:t>
            </w:r>
          </w:p>
        </w:tc>
      </w:tr>
      <w:tr w:rsidR="00B16A45" w:rsidTr="00ED3396">
        <w:trPr>
          <w:trHeight w:val="179"/>
        </w:trPr>
        <w:tc>
          <w:tcPr>
            <w:tcW w:w="227" w:type="pct"/>
            <w:tcBorders>
              <w:top w:val="single" w:sz="4" w:space="0" w:color="auto"/>
              <w:left w:val="single" w:sz="4" w:space="0" w:color="auto"/>
              <w:bottom w:val="single" w:sz="4" w:space="0" w:color="auto"/>
              <w:right w:val="single" w:sz="4" w:space="0" w:color="auto"/>
            </w:tcBorders>
            <w:shd w:val="clear" w:color="auto" w:fill="FFFFFF"/>
          </w:tcPr>
          <w:p w:rsidR="00B16A45" w:rsidRDefault="00B16A45" w:rsidP="00ED3396"/>
        </w:tc>
        <w:tc>
          <w:tcPr>
            <w:tcW w:w="4773" w:type="pct"/>
            <w:tcBorders>
              <w:top w:val="nil"/>
              <w:left w:val="single" w:sz="4" w:space="0" w:color="auto"/>
              <w:bottom w:val="nil"/>
              <w:right w:val="nil"/>
            </w:tcBorders>
          </w:tcPr>
          <w:p w:rsidR="00B16A45" w:rsidRPr="00DF090E" w:rsidRDefault="00B16A45" w:rsidP="00ED3396">
            <w:pPr>
              <w:tabs>
                <w:tab w:val="num" w:pos="1620"/>
                <w:tab w:val="right" w:leader="underscore" w:pos="10800"/>
              </w:tabs>
              <w:rPr>
                <w:b/>
              </w:rPr>
            </w:pPr>
            <w:r w:rsidRPr="00DF090E">
              <w:rPr>
                <w:b/>
              </w:rPr>
              <w:t>Need to live near services or caregivers</w:t>
            </w:r>
          </w:p>
        </w:tc>
      </w:tr>
      <w:tr w:rsidR="00B16A45" w:rsidTr="00ED3396">
        <w:trPr>
          <w:trHeight w:val="179"/>
        </w:trPr>
        <w:tc>
          <w:tcPr>
            <w:tcW w:w="227" w:type="pct"/>
            <w:tcBorders>
              <w:top w:val="single" w:sz="4" w:space="0" w:color="auto"/>
              <w:left w:val="single" w:sz="4" w:space="0" w:color="auto"/>
              <w:bottom w:val="single" w:sz="4" w:space="0" w:color="auto"/>
              <w:right w:val="single" w:sz="4" w:space="0" w:color="auto"/>
            </w:tcBorders>
            <w:shd w:val="clear" w:color="auto" w:fill="FFFFFF"/>
          </w:tcPr>
          <w:p w:rsidR="00B16A45" w:rsidRDefault="00B16A45" w:rsidP="00ED3396"/>
        </w:tc>
        <w:tc>
          <w:tcPr>
            <w:tcW w:w="4773" w:type="pct"/>
            <w:tcBorders>
              <w:top w:val="nil"/>
              <w:left w:val="single" w:sz="4" w:space="0" w:color="auto"/>
              <w:bottom w:val="nil"/>
              <w:right w:val="nil"/>
            </w:tcBorders>
          </w:tcPr>
          <w:p w:rsidR="00B16A45" w:rsidRPr="00DF090E" w:rsidRDefault="00B16A45" w:rsidP="00ED3396">
            <w:pPr>
              <w:tabs>
                <w:tab w:val="num" w:pos="1620"/>
                <w:tab w:val="right" w:leader="underscore" w:pos="10800"/>
              </w:tabs>
              <w:rPr>
                <w:b/>
              </w:rPr>
            </w:pPr>
            <w:r w:rsidRPr="00DF090E">
              <w:rPr>
                <w:b/>
              </w:rPr>
              <w:t>Extension of voucher</w:t>
            </w:r>
          </w:p>
        </w:tc>
      </w:tr>
      <w:tr w:rsidR="00B16A45" w:rsidTr="00ED3396">
        <w:trPr>
          <w:trHeight w:val="179"/>
        </w:trPr>
        <w:tc>
          <w:tcPr>
            <w:tcW w:w="227" w:type="pct"/>
            <w:tcBorders>
              <w:top w:val="single" w:sz="4" w:space="0" w:color="auto"/>
              <w:left w:val="single" w:sz="4" w:space="0" w:color="auto"/>
              <w:bottom w:val="single" w:sz="4" w:space="0" w:color="auto"/>
              <w:right w:val="single" w:sz="4" w:space="0" w:color="auto"/>
            </w:tcBorders>
            <w:shd w:val="clear" w:color="auto" w:fill="FFFFFF"/>
          </w:tcPr>
          <w:p w:rsidR="00B16A45" w:rsidRDefault="00B16A45" w:rsidP="00ED3396"/>
        </w:tc>
        <w:tc>
          <w:tcPr>
            <w:tcW w:w="4773" w:type="pct"/>
            <w:tcBorders>
              <w:top w:val="nil"/>
              <w:left w:val="single" w:sz="4" w:space="0" w:color="auto"/>
              <w:bottom w:val="nil"/>
              <w:right w:val="nil"/>
            </w:tcBorders>
          </w:tcPr>
          <w:p w:rsidR="00B16A45" w:rsidRPr="00DF090E" w:rsidRDefault="00B16A45" w:rsidP="00ED3396">
            <w:pPr>
              <w:tabs>
                <w:tab w:val="num" w:pos="1620"/>
                <w:tab w:val="right" w:leader="underscore" w:pos="10800"/>
              </w:tabs>
              <w:rPr>
                <w:b/>
              </w:rPr>
            </w:pPr>
            <w:r w:rsidRPr="00DF090E">
              <w:rPr>
                <w:b/>
              </w:rPr>
              <w:t>Reinstatement of voucher</w:t>
            </w:r>
          </w:p>
        </w:tc>
      </w:tr>
      <w:tr w:rsidR="00B16A45" w:rsidTr="00ED3396">
        <w:trPr>
          <w:trHeight w:val="179"/>
        </w:trPr>
        <w:tc>
          <w:tcPr>
            <w:tcW w:w="227" w:type="pct"/>
            <w:tcBorders>
              <w:top w:val="single" w:sz="4" w:space="0" w:color="auto"/>
              <w:left w:val="single" w:sz="4" w:space="0" w:color="auto"/>
              <w:bottom w:val="single" w:sz="4" w:space="0" w:color="auto"/>
              <w:right w:val="single" w:sz="4" w:space="0" w:color="auto"/>
            </w:tcBorders>
            <w:shd w:val="clear" w:color="auto" w:fill="FFFFFF"/>
          </w:tcPr>
          <w:p w:rsidR="00B16A45" w:rsidRDefault="00B16A45" w:rsidP="00ED3396"/>
        </w:tc>
        <w:tc>
          <w:tcPr>
            <w:tcW w:w="4773" w:type="pct"/>
            <w:tcBorders>
              <w:top w:val="nil"/>
              <w:left w:val="single" w:sz="4" w:space="0" w:color="auto"/>
              <w:bottom w:val="nil"/>
              <w:right w:val="nil"/>
            </w:tcBorders>
          </w:tcPr>
          <w:p w:rsidR="00B16A45" w:rsidRPr="00DF090E" w:rsidRDefault="00B16A45" w:rsidP="00ED3396">
            <w:pPr>
              <w:tabs>
                <w:tab w:val="num" w:pos="1620"/>
                <w:tab w:val="right" w:leader="underscore" w:pos="10800"/>
              </w:tabs>
              <w:rPr>
                <w:b/>
              </w:rPr>
            </w:pPr>
            <w:r w:rsidRPr="00DF090E">
              <w:rPr>
                <w:b/>
              </w:rPr>
              <w:t xml:space="preserve">Waiver of deadline to appeal a decision regarding housing assistance (e.g. denial, </w:t>
            </w:r>
            <w:r>
              <w:rPr>
                <w:b/>
              </w:rPr>
              <w:t>termination or other decision)</w:t>
            </w:r>
          </w:p>
        </w:tc>
      </w:tr>
    </w:tbl>
    <w:p w:rsidR="00B16A45" w:rsidRPr="005374AB" w:rsidRDefault="00B16A45" w:rsidP="00B16A45">
      <w:pPr>
        <w:rPr>
          <w:b/>
        </w:rPr>
      </w:pPr>
      <w:r>
        <w:t xml:space="preserve">            </w:t>
      </w:r>
    </w:p>
    <w:tbl>
      <w:tblPr>
        <w:tblW w:w="19172" w:type="dxa"/>
        <w:tblInd w:w="3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0"/>
        <w:gridCol w:w="18722"/>
      </w:tblGrid>
      <w:tr w:rsidR="00B16A45" w:rsidTr="00ED3396">
        <w:tc>
          <w:tcPr>
            <w:tcW w:w="450" w:type="dxa"/>
            <w:tcBorders>
              <w:top w:val="single" w:sz="4" w:space="0" w:color="auto"/>
              <w:left w:val="single" w:sz="4" w:space="0" w:color="auto"/>
              <w:bottom w:val="single" w:sz="4" w:space="0" w:color="auto"/>
              <w:right w:val="single" w:sz="4" w:space="0" w:color="auto"/>
            </w:tcBorders>
            <w:shd w:val="clear" w:color="auto" w:fill="FFFFFF"/>
          </w:tcPr>
          <w:p w:rsidR="00B16A45" w:rsidRDefault="00B16A45" w:rsidP="00ED3396"/>
        </w:tc>
        <w:tc>
          <w:tcPr>
            <w:tcW w:w="18722" w:type="dxa"/>
            <w:tcBorders>
              <w:top w:val="nil"/>
              <w:left w:val="single" w:sz="4" w:space="0" w:color="auto"/>
              <w:bottom w:val="nil"/>
              <w:right w:val="nil"/>
            </w:tcBorders>
          </w:tcPr>
          <w:p w:rsidR="00B16A45" w:rsidRPr="00DF090E" w:rsidRDefault="00B16A45" w:rsidP="00ED3396">
            <w:pPr>
              <w:tabs>
                <w:tab w:val="num" w:pos="1620"/>
                <w:tab w:val="right" w:leader="underscore" w:pos="10800"/>
              </w:tabs>
              <w:rPr>
                <w:b/>
              </w:rPr>
            </w:pPr>
            <w:r w:rsidRPr="00DF090E">
              <w:rPr>
                <w:b/>
              </w:rPr>
              <w:t>Wa</w:t>
            </w:r>
            <w:r>
              <w:rPr>
                <w:b/>
              </w:rPr>
              <w:t>iv</w:t>
            </w:r>
            <w:r w:rsidRPr="00DF090E">
              <w:rPr>
                <w:b/>
              </w:rPr>
              <w:t>er of deadline to appeal a decision regarding a reasonable accommodation request</w:t>
            </w:r>
          </w:p>
        </w:tc>
      </w:tr>
      <w:tr w:rsidR="00B16A45" w:rsidTr="00ED3396">
        <w:tc>
          <w:tcPr>
            <w:tcW w:w="450" w:type="dxa"/>
            <w:tcBorders>
              <w:top w:val="single" w:sz="4" w:space="0" w:color="auto"/>
              <w:left w:val="single" w:sz="4" w:space="0" w:color="auto"/>
              <w:bottom w:val="single" w:sz="4" w:space="0" w:color="auto"/>
              <w:right w:val="single" w:sz="4" w:space="0" w:color="auto"/>
            </w:tcBorders>
            <w:shd w:val="clear" w:color="auto" w:fill="FFFFFF"/>
          </w:tcPr>
          <w:p w:rsidR="00B16A45" w:rsidRDefault="00B16A45" w:rsidP="00ED3396"/>
        </w:tc>
        <w:tc>
          <w:tcPr>
            <w:tcW w:w="18722" w:type="dxa"/>
            <w:tcBorders>
              <w:top w:val="nil"/>
              <w:left w:val="single" w:sz="4" w:space="0" w:color="auto"/>
              <w:bottom w:val="nil"/>
              <w:right w:val="nil"/>
            </w:tcBorders>
          </w:tcPr>
          <w:p w:rsidR="00B16A45" w:rsidRPr="00DF090E" w:rsidRDefault="00B16A45" w:rsidP="00ED3396">
            <w:pPr>
              <w:tabs>
                <w:tab w:val="num" w:pos="1620"/>
                <w:tab w:val="right" w:leader="underscore" w:pos="10800"/>
              </w:tabs>
              <w:rPr>
                <w:b/>
              </w:rPr>
            </w:pPr>
            <w:r>
              <w:rPr>
                <w:b/>
              </w:rPr>
              <w:t>Waiver or change in a MaineHousing or HUD regulation, policy, procedure or service</w:t>
            </w:r>
          </w:p>
        </w:tc>
      </w:tr>
    </w:tbl>
    <w:p w:rsidR="00B16A45" w:rsidRDefault="00B16A45" w:rsidP="00B16A45">
      <w:r>
        <w:t xml:space="preserve">           Please specify</w:t>
      </w:r>
      <w:proofErr w:type="gramStart"/>
      <w:r>
        <w:t>:_</w:t>
      </w:r>
      <w:proofErr w:type="gramEnd"/>
      <w:r>
        <w:t>___________________________________________________________</w:t>
      </w:r>
    </w:p>
    <w:tbl>
      <w:tblPr>
        <w:tblW w:w="19172" w:type="dxa"/>
        <w:tblInd w:w="3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0"/>
        <w:gridCol w:w="18722"/>
      </w:tblGrid>
      <w:tr w:rsidR="00B16A45" w:rsidTr="00ED3396">
        <w:tc>
          <w:tcPr>
            <w:tcW w:w="450" w:type="dxa"/>
            <w:tcBorders>
              <w:top w:val="single" w:sz="4" w:space="0" w:color="auto"/>
              <w:left w:val="single" w:sz="4" w:space="0" w:color="auto"/>
              <w:bottom w:val="single" w:sz="4" w:space="0" w:color="auto"/>
              <w:right w:val="single" w:sz="4" w:space="0" w:color="auto"/>
            </w:tcBorders>
            <w:shd w:val="clear" w:color="auto" w:fill="FFFFFF"/>
          </w:tcPr>
          <w:p w:rsidR="00B16A45" w:rsidRDefault="00B16A45" w:rsidP="00ED3396"/>
        </w:tc>
        <w:tc>
          <w:tcPr>
            <w:tcW w:w="18722" w:type="dxa"/>
            <w:tcBorders>
              <w:top w:val="nil"/>
              <w:left w:val="single" w:sz="4" w:space="0" w:color="auto"/>
              <w:bottom w:val="nil"/>
              <w:right w:val="nil"/>
            </w:tcBorders>
          </w:tcPr>
          <w:p w:rsidR="00B16A45" w:rsidRPr="00DF090E" w:rsidRDefault="00B16A45" w:rsidP="00ED3396">
            <w:pPr>
              <w:tabs>
                <w:tab w:val="num" w:pos="1620"/>
                <w:tab w:val="right" w:leader="underscore" w:pos="10800"/>
              </w:tabs>
              <w:rPr>
                <w:b/>
              </w:rPr>
            </w:pPr>
            <w:r w:rsidRPr="00DF090E">
              <w:rPr>
                <w:b/>
              </w:rPr>
              <w:t>Other:________________________________________________</w:t>
            </w:r>
            <w:r>
              <w:rPr>
                <w:b/>
              </w:rPr>
              <w:t>_______________</w:t>
            </w:r>
          </w:p>
        </w:tc>
      </w:tr>
    </w:tbl>
    <w:p w:rsidR="00B16A45" w:rsidRDefault="00B16A45" w:rsidP="00B16A45">
      <w:pPr>
        <w:tabs>
          <w:tab w:val="num" w:pos="1620"/>
          <w:tab w:val="right" w:leader="underscore" w:pos="10800"/>
        </w:tabs>
        <w:ind w:left="1440"/>
        <w:rPr>
          <w:b/>
          <w:sz w:val="10"/>
          <w:szCs w:val="10"/>
        </w:rPr>
      </w:pPr>
      <w:r>
        <w:rPr>
          <w:b/>
        </w:rPr>
        <w:t xml:space="preserve">                           </w:t>
      </w:r>
    </w:p>
    <w:p w:rsidR="00B16A45" w:rsidRPr="00921D2C" w:rsidRDefault="00B16A45" w:rsidP="00B16A45">
      <w:pPr>
        <w:tabs>
          <w:tab w:val="num" w:pos="1620"/>
          <w:tab w:val="right" w:leader="underscore" w:pos="10800"/>
        </w:tabs>
        <w:rPr>
          <w:b/>
          <w:sz w:val="10"/>
          <w:szCs w:val="10"/>
        </w:rPr>
      </w:pPr>
    </w:p>
    <w:p w:rsidR="00B16A45" w:rsidRPr="00AA6C1C" w:rsidRDefault="00B16A45" w:rsidP="00B16A45">
      <w:pPr>
        <w:pStyle w:val="ListParagraph"/>
        <w:numPr>
          <w:ilvl w:val="0"/>
          <w:numId w:val="2"/>
        </w:numPr>
        <w:tabs>
          <w:tab w:val="num" w:pos="1620"/>
          <w:tab w:val="right" w:leader="underscore" w:pos="10800"/>
        </w:tabs>
        <w:rPr>
          <w:b/>
        </w:rPr>
      </w:pPr>
      <w:r>
        <w:rPr>
          <w:b/>
        </w:rPr>
        <w:t xml:space="preserve"> </w:t>
      </w:r>
      <w:r w:rsidRPr="00AD4087">
        <w:rPr>
          <w:b/>
        </w:rPr>
        <w:t xml:space="preserve">Disability Related Need.  </w:t>
      </w:r>
      <w:r w:rsidRPr="00DE01BB">
        <w:t>Please</w:t>
      </w:r>
      <w:r>
        <w:t xml:space="preserve"> explain why the requested accommodation is necessary and how the accommodation is directly related to the household member’s disability </w:t>
      </w:r>
    </w:p>
    <w:p w:rsidR="00B16A45" w:rsidRPr="00AA6C1C" w:rsidRDefault="00B16A45" w:rsidP="00B16A45">
      <w:pPr>
        <w:pStyle w:val="ListParagraph"/>
        <w:tabs>
          <w:tab w:val="num" w:pos="1620"/>
          <w:tab w:val="right" w:leader="underscore" w:pos="10800"/>
        </w:tabs>
        <w:ind w:left="1080"/>
        <w:rPr>
          <w:rFonts w:asciiTheme="minorHAnsi" w:hAnsiTheme="minorHAnsi"/>
          <w:b/>
          <w:sz w:val="20"/>
          <w:szCs w:val="20"/>
        </w:rPr>
      </w:pPr>
      <w:r w:rsidRPr="00AA6C1C">
        <w:rPr>
          <w:rFonts w:asciiTheme="minorHAnsi" w:hAnsiTheme="minorHAnsi"/>
          <w:sz w:val="20"/>
          <w:szCs w:val="20"/>
        </w:rPr>
        <w:t xml:space="preserve">NOTE:  </w:t>
      </w:r>
      <w:r w:rsidRPr="00AA6C1C">
        <w:rPr>
          <w:rFonts w:asciiTheme="minorHAnsi" w:hAnsiTheme="minorHAnsi"/>
          <w:i/>
          <w:sz w:val="20"/>
          <w:szCs w:val="20"/>
        </w:rPr>
        <w:t xml:space="preserve">Provide as much detail as possible to assist MaineHousing in evaluating the request </w:t>
      </w:r>
      <w:r w:rsidRPr="00AA6C1C">
        <w:rPr>
          <w:rFonts w:asciiTheme="minorHAnsi" w:hAnsiTheme="minorHAnsi"/>
          <w:i/>
          <w:sz w:val="20"/>
          <w:szCs w:val="20"/>
          <w:u w:val="single"/>
        </w:rPr>
        <w:t xml:space="preserve">without </w:t>
      </w:r>
      <w:r w:rsidRPr="00AA6C1C">
        <w:rPr>
          <w:rFonts w:asciiTheme="minorHAnsi" w:hAnsiTheme="minorHAnsi"/>
          <w:i/>
          <w:sz w:val="20"/>
          <w:szCs w:val="20"/>
        </w:rPr>
        <w:t>addressing the nature or severity of the household member’s disability or the household member’s medical diagnosis to the extent possible</w:t>
      </w:r>
      <w:r w:rsidRPr="00AA6C1C">
        <w:rPr>
          <w:rFonts w:asciiTheme="minorHAnsi" w:hAnsiTheme="minorHAnsi"/>
          <w:sz w:val="20"/>
          <w:szCs w:val="20"/>
        </w:rPr>
        <w:t>:</w:t>
      </w:r>
    </w:p>
    <w:tbl>
      <w:tblPr>
        <w:tblW w:w="984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6"/>
      </w:tblGrid>
      <w:tr w:rsidR="00B16A45" w:rsidTr="00ED3396">
        <w:trPr>
          <w:trHeight w:val="1728"/>
        </w:trPr>
        <w:tc>
          <w:tcPr>
            <w:tcW w:w="9846" w:type="dxa"/>
          </w:tcPr>
          <w:p w:rsidR="00B16A45" w:rsidRPr="00C27DC8" w:rsidRDefault="00B16A45" w:rsidP="00ED3396">
            <w:pPr>
              <w:tabs>
                <w:tab w:val="num" w:pos="1620"/>
                <w:tab w:val="right" w:leader="underscore" w:pos="10800"/>
              </w:tabs>
            </w:pPr>
          </w:p>
        </w:tc>
      </w:tr>
    </w:tbl>
    <w:p w:rsidR="00B16A45" w:rsidRDefault="00B16A45" w:rsidP="00B16A45">
      <w:pPr>
        <w:tabs>
          <w:tab w:val="right" w:leader="underscore" w:pos="10800"/>
        </w:tabs>
        <w:spacing w:line="340" w:lineRule="atLeast"/>
        <w:rPr>
          <w:rFonts w:ascii="Arial Rounded MT Bold" w:hAnsi="Arial Rounded MT Bold"/>
          <w:b/>
          <w:sz w:val="32"/>
          <w:szCs w:val="32"/>
        </w:rPr>
      </w:pPr>
    </w:p>
    <w:p w:rsidR="00B16A45" w:rsidRDefault="00B16A45" w:rsidP="00B16A45">
      <w:pPr>
        <w:tabs>
          <w:tab w:val="right" w:leader="underscore" w:pos="10800"/>
        </w:tabs>
        <w:spacing w:line="340" w:lineRule="atLeast"/>
        <w:ind w:left="270"/>
        <w:rPr>
          <w:b/>
        </w:rPr>
      </w:pPr>
      <w:r w:rsidRPr="009C2B9B">
        <w:rPr>
          <w:b/>
        </w:rPr>
        <w:t>I represent that the above information is true and correct.</w:t>
      </w:r>
      <w:r>
        <w:rPr>
          <w:b/>
        </w:rPr>
        <w:br/>
      </w:r>
      <w:r>
        <w:rPr>
          <w:b/>
        </w:rPr>
        <w:br/>
        <w:t>_______________________________________________________________________</w:t>
      </w:r>
      <w:r>
        <w:rPr>
          <w:b/>
        </w:rPr>
        <w:br/>
        <w:t>Signature                                                                                  Date</w:t>
      </w:r>
      <w:r>
        <w:rPr>
          <w:b/>
        </w:rPr>
        <w:br/>
      </w:r>
    </w:p>
    <w:p w:rsidR="00B16A45" w:rsidRPr="00373AA9" w:rsidRDefault="00B16A45" w:rsidP="00B16A45">
      <w:pPr>
        <w:keepNext/>
        <w:ind w:left="-90" w:firstLine="360"/>
        <w:rPr>
          <w:b/>
          <w:bCs/>
        </w:rPr>
      </w:pPr>
      <w:r>
        <w:rPr>
          <w:b/>
        </w:rPr>
        <w:t>_______________________________________________________________________</w:t>
      </w:r>
      <w:r>
        <w:rPr>
          <w:b/>
        </w:rPr>
        <w:br/>
        <w:t>Please Print Name</w:t>
      </w:r>
      <w:r>
        <w:rPr>
          <w:b/>
        </w:rPr>
        <w:br/>
        <w:t xml:space="preserve">Please return the completed and signed form to: </w:t>
      </w:r>
      <w:r>
        <w:rPr>
          <w:b/>
        </w:rPr>
        <w:tab/>
      </w:r>
      <w:r w:rsidRPr="00373AA9">
        <w:rPr>
          <w:b/>
          <w:bCs/>
        </w:rPr>
        <w:t>MaineHousing</w:t>
      </w:r>
    </w:p>
    <w:p w:rsidR="00B16A45" w:rsidRPr="00373AA9" w:rsidRDefault="00B16A45" w:rsidP="00B16A45">
      <w:pPr>
        <w:keepNext/>
        <w:rPr>
          <w:b/>
          <w:bCs/>
        </w:rPr>
      </w:pPr>
      <w:r w:rsidRPr="00373AA9">
        <w:rPr>
          <w:b/>
          <w:bCs/>
        </w:rPr>
        <w:tab/>
      </w:r>
      <w:r w:rsidRPr="00373AA9">
        <w:rPr>
          <w:b/>
          <w:bCs/>
        </w:rPr>
        <w:tab/>
      </w:r>
      <w:r w:rsidRPr="00373AA9">
        <w:rPr>
          <w:b/>
          <w:bCs/>
        </w:rPr>
        <w:tab/>
      </w:r>
      <w:r w:rsidRPr="00373AA9">
        <w:rPr>
          <w:b/>
          <w:bCs/>
        </w:rPr>
        <w:tab/>
      </w:r>
      <w:r w:rsidRPr="00373AA9">
        <w:rPr>
          <w:b/>
          <w:bCs/>
        </w:rPr>
        <w:tab/>
      </w:r>
      <w:r w:rsidRPr="00373AA9">
        <w:rPr>
          <w:b/>
          <w:bCs/>
        </w:rPr>
        <w:tab/>
      </w:r>
      <w:r w:rsidRPr="00373AA9">
        <w:rPr>
          <w:b/>
          <w:bCs/>
        </w:rPr>
        <w:tab/>
      </w:r>
      <w:r w:rsidR="00E909BA">
        <w:rPr>
          <w:b/>
          <w:bCs/>
        </w:rPr>
        <w:t>26 Edison Drive</w:t>
      </w:r>
    </w:p>
    <w:p w:rsidR="00B16A45" w:rsidRPr="00373AA9" w:rsidRDefault="00B16A45" w:rsidP="00B16A45">
      <w:pPr>
        <w:keepNext/>
        <w:rPr>
          <w:b/>
          <w:bCs/>
        </w:rPr>
      </w:pPr>
      <w:r w:rsidRPr="00373AA9">
        <w:rPr>
          <w:b/>
          <w:bCs/>
        </w:rPr>
        <w:tab/>
      </w:r>
      <w:r w:rsidRPr="00373AA9">
        <w:rPr>
          <w:b/>
          <w:bCs/>
        </w:rPr>
        <w:tab/>
      </w:r>
      <w:r w:rsidRPr="00373AA9">
        <w:rPr>
          <w:b/>
          <w:bCs/>
        </w:rPr>
        <w:tab/>
      </w:r>
      <w:r w:rsidRPr="00373AA9">
        <w:rPr>
          <w:b/>
          <w:bCs/>
        </w:rPr>
        <w:tab/>
      </w:r>
      <w:r w:rsidRPr="00373AA9">
        <w:rPr>
          <w:b/>
          <w:bCs/>
        </w:rPr>
        <w:tab/>
      </w:r>
      <w:r w:rsidRPr="00373AA9">
        <w:rPr>
          <w:b/>
          <w:bCs/>
        </w:rPr>
        <w:tab/>
      </w:r>
      <w:r w:rsidRPr="00373AA9">
        <w:rPr>
          <w:b/>
          <w:bCs/>
        </w:rPr>
        <w:tab/>
        <w:t>Augusta, ME  04330</w:t>
      </w:r>
    </w:p>
    <w:p w:rsidR="00B16A45" w:rsidRPr="001B661A" w:rsidRDefault="00B16A45" w:rsidP="00B16A45">
      <w:pPr>
        <w:keepNext/>
        <w:rPr>
          <w:b/>
          <w:bCs/>
        </w:rPr>
      </w:pPr>
      <w:r w:rsidRPr="00373AA9">
        <w:rPr>
          <w:b/>
          <w:bCs/>
        </w:rPr>
        <w:tab/>
      </w:r>
      <w:r w:rsidRPr="00373AA9">
        <w:rPr>
          <w:b/>
          <w:bCs/>
        </w:rPr>
        <w:tab/>
      </w:r>
      <w:r w:rsidRPr="00373AA9">
        <w:rPr>
          <w:b/>
          <w:bCs/>
        </w:rPr>
        <w:tab/>
      </w:r>
      <w:r w:rsidRPr="00373AA9">
        <w:rPr>
          <w:b/>
          <w:bCs/>
        </w:rPr>
        <w:tab/>
      </w:r>
      <w:r w:rsidRPr="00373AA9">
        <w:rPr>
          <w:b/>
          <w:bCs/>
        </w:rPr>
        <w:tab/>
      </w:r>
      <w:r w:rsidRPr="00373AA9">
        <w:rPr>
          <w:b/>
          <w:bCs/>
        </w:rPr>
        <w:tab/>
      </w:r>
      <w:r w:rsidRPr="00373AA9">
        <w:rPr>
          <w:b/>
          <w:bCs/>
        </w:rPr>
        <w:tab/>
      </w:r>
      <w:r w:rsidRPr="001B661A">
        <w:rPr>
          <w:b/>
          <w:bCs/>
        </w:rPr>
        <w:t xml:space="preserve">Attn: </w:t>
      </w:r>
      <w:r w:rsidR="00DA6EDF">
        <w:rPr>
          <w:b/>
          <w:bCs/>
        </w:rPr>
        <w:t>HCV Department</w:t>
      </w:r>
    </w:p>
    <w:p w:rsidR="00B16A45" w:rsidRDefault="00B16A45" w:rsidP="00B16A45">
      <w:pPr>
        <w:tabs>
          <w:tab w:val="right" w:leader="underscore" w:pos="10800"/>
        </w:tabs>
        <w:spacing w:line="340" w:lineRule="atLeast"/>
        <w:ind w:left="270"/>
        <w:rPr>
          <w:b/>
        </w:rPr>
      </w:pPr>
      <w:r>
        <w:rPr>
          <w:b/>
        </w:rPr>
        <w:br/>
      </w:r>
      <w:r>
        <w:rPr>
          <w:b/>
        </w:rPr>
        <w:br/>
      </w:r>
    </w:p>
    <w:p w:rsidR="00B16A45" w:rsidRPr="00533043" w:rsidRDefault="00B16A45" w:rsidP="00B16A45">
      <w:pPr>
        <w:jc w:val="center"/>
        <w:rPr>
          <w:rFonts w:ascii="Arial Black" w:hAnsi="Arial Black"/>
          <w:b/>
        </w:rPr>
      </w:pPr>
      <w:r w:rsidRPr="00533043">
        <w:rPr>
          <w:rFonts w:ascii="Arial Black" w:hAnsi="Arial Black"/>
          <w:b/>
        </w:rPr>
        <w:lastRenderedPageBreak/>
        <w:t>Part II - Authorization to Provide Information Regarding Reasonable Accommodation Request</w:t>
      </w:r>
    </w:p>
    <w:p w:rsidR="00B16A45" w:rsidRPr="00533043" w:rsidRDefault="00B16A45" w:rsidP="00B16A45">
      <w:pPr>
        <w:jc w:val="center"/>
        <w:rPr>
          <w:b/>
        </w:rPr>
      </w:pPr>
      <w:r w:rsidRPr="00533043">
        <w:rPr>
          <w:b/>
        </w:rPr>
        <w:t xml:space="preserve"> </w:t>
      </w:r>
    </w:p>
    <w:p w:rsidR="00B16A45" w:rsidRPr="00533043" w:rsidRDefault="00B16A45" w:rsidP="00B16A45">
      <w:pPr>
        <w:tabs>
          <w:tab w:val="right" w:leader="underscore" w:pos="10800"/>
        </w:tabs>
        <w:rPr>
          <w:b/>
        </w:rPr>
      </w:pPr>
      <w:r w:rsidRPr="00533043">
        <w:rPr>
          <w:b/>
        </w:rPr>
        <w:t>A.  Request for Verification from Qualified Provider/Professional:</w:t>
      </w:r>
    </w:p>
    <w:tbl>
      <w:tblPr>
        <w:tblStyle w:val="TableGrid"/>
        <w:tblW w:w="9900" w:type="dxa"/>
        <w:tblInd w:w="-365" w:type="dxa"/>
        <w:tblBorders>
          <w:insideH w:val="none" w:sz="0" w:space="0" w:color="auto"/>
          <w:insideV w:val="none" w:sz="0" w:space="0" w:color="auto"/>
        </w:tblBorders>
        <w:tblLook w:val="04A0" w:firstRow="1" w:lastRow="0" w:firstColumn="1" w:lastColumn="0" w:noHBand="0" w:noVBand="1"/>
      </w:tblPr>
      <w:tblGrid>
        <w:gridCol w:w="9900"/>
      </w:tblGrid>
      <w:tr w:rsidR="00B16A45" w:rsidTr="00C264BE">
        <w:tc>
          <w:tcPr>
            <w:tcW w:w="9900" w:type="dxa"/>
          </w:tcPr>
          <w:p w:rsidR="00B16A45" w:rsidRPr="00135BAF" w:rsidRDefault="00B16A45" w:rsidP="00ED3396">
            <w:pPr>
              <w:keepNext/>
              <w:ind w:right="-86"/>
            </w:pPr>
          </w:p>
          <w:p w:rsidR="00B16A45" w:rsidRPr="00135BAF" w:rsidRDefault="00B16A45" w:rsidP="00C264BE">
            <w:pPr>
              <w:keepNext/>
              <w:ind w:right="-86"/>
            </w:pPr>
            <w:r w:rsidRPr="00135BAF">
              <w:t xml:space="preserve">MaineHousing is requiring verification of certain information concerning a request by, or on behalf of </w:t>
            </w:r>
            <w:r w:rsidRPr="00135BAF">
              <w:rPr>
                <w:b/>
                <w:color w:val="FF0000"/>
              </w:rPr>
              <w:t xml:space="preserve">_______________________________________________ </w:t>
            </w:r>
            <w:r w:rsidRPr="00135BAF">
              <w:t xml:space="preserve">for the reasonable accommodation described in Part </w:t>
            </w:r>
            <w:proofErr w:type="gramStart"/>
            <w:r w:rsidRPr="00135BAF">
              <w:t>I</w:t>
            </w:r>
            <w:proofErr w:type="gramEnd"/>
            <w:r w:rsidRPr="00135BAF">
              <w:t xml:space="preserve"> - Reasonable Accommodation Request.</w:t>
            </w:r>
          </w:p>
        </w:tc>
      </w:tr>
      <w:tr w:rsidR="00C264BE" w:rsidTr="00C264BE">
        <w:tc>
          <w:tcPr>
            <w:tcW w:w="9900" w:type="dxa"/>
          </w:tcPr>
          <w:p w:rsidR="00C264BE" w:rsidRPr="00135BAF" w:rsidRDefault="00C264BE" w:rsidP="00ED3396">
            <w:pPr>
              <w:keepNext/>
              <w:ind w:right="-86"/>
            </w:pPr>
          </w:p>
        </w:tc>
      </w:tr>
      <w:tr w:rsidR="00B16A45" w:rsidTr="00C264BE">
        <w:tc>
          <w:tcPr>
            <w:tcW w:w="9900" w:type="dxa"/>
          </w:tcPr>
          <w:p w:rsidR="00B16A45" w:rsidRPr="00135BAF" w:rsidRDefault="00B16A45" w:rsidP="00ED3396">
            <w:pPr>
              <w:keepNext/>
            </w:pPr>
          </w:p>
          <w:p w:rsidR="00B16A45" w:rsidRPr="00135BAF" w:rsidRDefault="00B16A45" w:rsidP="00ED3396">
            <w:pPr>
              <w:keepNext/>
              <w:rPr>
                <w:b/>
              </w:rPr>
            </w:pPr>
            <w:r w:rsidRPr="00135BAF">
              <w:t>The information checked (√) below by MaineHousing</w:t>
            </w:r>
            <w:r w:rsidRPr="00135BAF">
              <w:rPr>
                <w:b/>
              </w:rPr>
              <w:t xml:space="preserve"> </w:t>
            </w:r>
            <w:r w:rsidRPr="00135BAF">
              <w:rPr>
                <w:b/>
                <w:u w:val="single"/>
              </w:rPr>
              <w:t>requires verification from a knowledgeable, qualified provider or professional</w:t>
            </w:r>
            <w:r w:rsidRPr="00135BAF">
              <w:rPr>
                <w:b/>
              </w:rPr>
              <w:t>:</w:t>
            </w:r>
          </w:p>
          <w:p w:rsidR="00B16A45" w:rsidRPr="00135BAF" w:rsidRDefault="00B16A45" w:rsidP="00ED3396">
            <w:pPr>
              <w:keepNext/>
              <w:rPr>
                <w:b/>
              </w:rPr>
            </w:pPr>
          </w:p>
          <w:p w:rsidR="00B16A45" w:rsidRPr="00135BAF" w:rsidRDefault="00B16A45" w:rsidP="00ED3396">
            <w:pPr>
              <w:keepNext/>
              <w:ind w:left="162"/>
            </w:pPr>
            <w:r w:rsidRPr="00135BAF">
              <w:rPr>
                <w:b/>
                <w:color w:val="FF0000"/>
                <w:u w:val="single"/>
              </w:rPr>
              <w:t xml:space="preserve">        </w:t>
            </w:r>
            <w:r w:rsidRPr="00135BAF">
              <w:t>That the referenced Household Member has a disability as defined under applicable state and federal law;</w:t>
            </w:r>
          </w:p>
          <w:p w:rsidR="00B16A45" w:rsidRPr="00135BAF" w:rsidRDefault="00B16A45" w:rsidP="00ED3396">
            <w:pPr>
              <w:keepNext/>
              <w:ind w:left="162"/>
            </w:pPr>
          </w:p>
          <w:p w:rsidR="00B16A45" w:rsidRPr="00135BAF" w:rsidRDefault="00B16A45" w:rsidP="00ED3396">
            <w:pPr>
              <w:keepNext/>
              <w:ind w:left="162"/>
            </w:pPr>
            <w:r w:rsidRPr="00135BAF">
              <w:rPr>
                <w:b/>
                <w:color w:val="FF0000"/>
                <w:u w:val="single"/>
              </w:rPr>
              <w:t xml:space="preserve">       </w:t>
            </w:r>
            <w:r w:rsidRPr="00135BAF">
              <w:t xml:space="preserve"> That the reasonable accommodation described in the attached Reasonable Accommodation Request is necessary and required for the Household Member to access, or fully use and enjoy, the housing or housing assistance; and/or</w:t>
            </w:r>
          </w:p>
          <w:p w:rsidR="00B16A45" w:rsidRPr="00135BAF" w:rsidRDefault="00B16A45" w:rsidP="00ED3396">
            <w:pPr>
              <w:keepNext/>
              <w:ind w:left="162"/>
            </w:pPr>
          </w:p>
          <w:p w:rsidR="00B16A45" w:rsidRPr="00135BAF" w:rsidRDefault="00B16A45" w:rsidP="00ED3396">
            <w:pPr>
              <w:keepNext/>
              <w:ind w:left="162"/>
            </w:pPr>
            <w:r w:rsidRPr="00135BAF">
              <w:rPr>
                <w:b/>
                <w:color w:val="FF0000"/>
                <w:u w:val="single"/>
              </w:rPr>
              <w:t xml:space="preserve">       </w:t>
            </w:r>
            <w:r w:rsidRPr="00135BAF">
              <w:t xml:space="preserve"> That there is a nexus (identifiable relationship) between the Household Member’s disability and the reasonable accommodation described in the attached Reasonable Accommodation.</w:t>
            </w:r>
          </w:p>
          <w:p w:rsidR="00B16A45" w:rsidRPr="00135BAF" w:rsidRDefault="00B16A45" w:rsidP="00ED3396">
            <w:pPr>
              <w:keepNext/>
              <w:ind w:left="162"/>
            </w:pPr>
            <w:r w:rsidRPr="00135BAF">
              <w:t xml:space="preserve">    </w:t>
            </w:r>
          </w:p>
        </w:tc>
      </w:tr>
    </w:tbl>
    <w:p w:rsidR="00B16A45" w:rsidRPr="009C2B9B" w:rsidRDefault="00B16A45" w:rsidP="00B16A45">
      <w:pPr>
        <w:tabs>
          <w:tab w:val="right" w:leader="underscore" w:pos="10800"/>
        </w:tabs>
        <w:ind w:left="-90" w:right="-86"/>
        <w:rPr>
          <w:b/>
        </w:rPr>
      </w:pPr>
    </w:p>
    <w:p w:rsidR="00B16A45" w:rsidRDefault="00B16A45" w:rsidP="00B16A45">
      <w:pPr>
        <w:tabs>
          <w:tab w:val="right" w:leader="underscore" w:pos="10800"/>
        </w:tabs>
        <w:ind w:left="360"/>
      </w:pPr>
      <w:r>
        <w:rPr>
          <w:b/>
        </w:rPr>
        <w:t>I/</w:t>
      </w:r>
      <w:r w:rsidRPr="00243285">
        <w:rPr>
          <w:b/>
        </w:rPr>
        <w:t>We authorize</w:t>
      </w:r>
      <w:r>
        <w:t xml:space="preserve"> the Provider identified below to verify the above-requested information to MaineHousing, and if requested by MaineHousing, to provide any additional information that MaineHousing determines is necessary to verify the above-requested information</w:t>
      </w:r>
      <w:r w:rsidRPr="00CB2621">
        <w:t>.</w:t>
      </w:r>
      <w:r>
        <w:t xml:space="preserve">  </w:t>
      </w:r>
    </w:p>
    <w:p w:rsidR="00B16A45" w:rsidRDefault="00B16A45" w:rsidP="00B16A45">
      <w:pPr>
        <w:tabs>
          <w:tab w:val="right" w:leader="underscore" w:pos="10800"/>
        </w:tabs>
        <w:ind w:left="360"/>
      </w:pPr>
    </w:p>
    <w:p w:rsidR="00B16A45" w:rsidRDefault="00B16A45" w:rsidP="00B16A45">
      <w:pPr>
        <w:tabs>
          <w:tab w:val="right" w:leader="underscore" w:pos="10800"/>
        </w:tabs>
        <w:ind w:left="360"/>
      </w:pPr>
      <w:r w:rsidRPr="003966CF">
        <w:rPr>
          <w:b/>
        </w:rPr>
        <w:t>N</w:t>
      </w:r>
      <w:r>
        <w:rPr>
          <w:b/>
        </w:rPr>
        <w:t>ote</w:t>
      </w:r>
      <w:r w:rsidRPr="003966CF">
        <w:rPr>
          <w:b/>
        </w:rPr>
        <w:t>:</w:t>
      </w:r>
      <w:r>
        <w:t xml:space="preserve">  </w:t>
      </w:r>
      <w:r w:rsidRPr="009C2B9B">
        <w:t>Th</w:t>
      </w:r>
      <w:r>
        <w:t>is</w:t>
      </w:r>
      <w:r w:rsidRPr="009C2B9B">
        <w:t xml:space="preserve"> </w:t>
      </w:r>
      <w:r>
        <w:t>Provider</w:t>
      </w:r>
      <w:r w:rsidRPr="009C2B9B">
        <w:t xml:space="preserve"> </w:t>
      </w:r>
      <w:r>
        <w:t>must have</w:t>
      </w:r>
      <w:r w:rsidRPr="009C2B9B">
        <w:t xml:space="preserve"> </w:t>
      </w:r>
      <w:r w:rsidRPr="00135BAF">
        <w:rPr>
          <w:u w:val="single"/>
        </w:rPr>
        <w:t>current</w:t>
      </w:r>
      <w:r w:rsidRPr="009C2B9B">
        <w:t xml:space="preserve"> knowledge of the household member’s disability and </w:t>
      </w:r>
      <w:r>
        <w:t>must be</w:t>
      </w:r>
      <w:r w:rsidRPr="009C2B9B">
        <w:t xml:space="preserve"> qualified to verify the </w:t>
      </w:r>
      <w:r>
        <w:t xml:space="preserve">above-requested </w:t>
      </w:r>
      <w:r w:rsidRPr="009C2B9B">
        <w:t>information</w:t>
      </w:r>
      <w:r>
        <w:t>.</w:t>
      </w:r>
    </w:p>
    <w:p w:rsidR="00B16A45" w:rsidRDefault="00B16A45" w:rsidP="00B16A45">
      <w:pPr>
        <w:tabs>
          <w:tab w:val="right" w:leader="underscore" w:pos="10800"/>
        </w:tabs>
        <w:ind w:left="360"/>
      </w:pPr>
    </w:p>
    <w:tbl>
      <w:tblPr>
        <w:tblW w:w="99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B16A45" w:rsidTr="00C264BE">
        <w:trPr>
          <w:trHeight w:val="152"/>
        </w:trPr>
        <w:tc>
          <w:tcPr>
            <w:tcW w:w="9900" w:type="dxa"/>
          </w:tcPr>
          <w:p w:rsidR="00B16A45" w:rsidRDefault="00B16A45" w:rsidP="00ED3396">
            <w:pPr>
              <w:keepNext/>
            </w:pPr>
            <w:r w:rsidRPr="0014358A">
              <w:t>Name of Provider:</w:t>
            </w:r>
          </w:p>
          <w:p w:rsidR="00B16A45" w:rsidRPr="0014358A" w:rsidRDefault="00B16A45" w:rsidP="00ED3396">
            <w:pPr>
              <w:keepNext/>
            </w:pPr>
          </w:p>
        </w:tc>
      </w:tr>
      <w:tr w:rsidR="00B16A45" w:rsidTr="00C264BE">
        <w:tc>
          <w:tcPr>
            <w:tcW w:w="9900" w:type="dxa"/>
          </w:tcPr>
          <w:p w:rsidR="00B16A45" w:rsidRDefault="00B16A45" w:rsidP="00ED3396">
            <w:pPr>
              <w:keepNext/>
            </w:pPr>
            <w:r w:rsidRPr="0014358A">
              <w:t>Field of Practice:</w:t>
            </w:r>
          </w:p>
          <w:p w:rsidR="00B16A45" w:rsidRPr="0014358A" w:rsidRDefault="00B16A45" w:rsidP="00ED3396">
            <w:pPr>
              <w:keepNext/>
            </w:pPr>
          </w:p>
        </w:tc>
      </w:tr>
      <w:tr w:rsidR="00B16A45" w:rsidTr="00C264BE">
        <w:tc>
          <w:tcPr>
            <w:tcW w:w="9900" w:type="dxa"/>
          </w:tcPr>
          <w:p w:rsidR="00B16A45" w:rsidRDefault="00B16A45" w:rsidP="00ED3396">
            <w:pPr>
              <w:keepNext/>
            </w:pPr>
            <w:r w:rsidRPr="0014358A">
              <w:t>Agency/Clinic/Facility:</w:t>
            </w:r>
          </w:p>
          <w:p w:rsidR="00B16A45" w:rsidRPr="0014358A" w:rsidRDefault="00B16A45" w:rsidP="00ED3396">
            <w:pPr>
              <w:keepNext/>
            </w:pPr>
          </w:p>
        </w:tc>
      </w:tr>
      <w:tr w:rsidR="00B16A45" w:rsidTr="00C264BE">
        <w:tc>
          <w:tcPr>
            <w:tcW w:w="9900" w:type="dxa"/>
          </w:tcPr>
          <w:p w:rsidR="00B16A45" w:rsidRDefault="00B16A45" w:rsidP="00ED3396">
            <w:pPr>
              <w:keepNext/>
            </w:pPr>
            <w:r w:rsidRPr="0014358A">
              <w:t>Address:</w:t>
            </w:r>
          </w:p>
          <w:p w:rsidR="00B16A45" w:rsidRPr="0014358A" w:rsidRDefault="00B16A45" w:rsidP="00ED3396">
            <w:pPr>
              <w:keepNext/>
            </w:pPr>
          </w:p>
        </w:tc>
      </w:tr>
      <w:tr w:rsidR="00B16A45" w:rsidTr="00C264BE">
        <w:trPr>
          <w:trHeight w:val="692"/>
        </w:trPr>
        <w:tc>
          <w:tcPr>
            <w:tcW w:w="9900" w:type="dxa"/>
          </w:tcPr>
          <w:p w:rsidR="00B16A45" w:rsidRDefault="00B16A45" w:rsidP="00ED3396">
            <w:pPr>
              <w:keepNext/>
            </w:pPr>
          </w:p>
          <w:p w:rsidR="00B16A45" w:rsidRDefault="00B16A45" w:rsidP="00ED3396">
            <w:pPr>
              <w:keepNext/>
            </w:pPr>
            <w:r w:rsidRPr="0014358A">
              <w:t>Telephone Number:    (             )                                       Fax Number:  (             )</w:t>
            </w:r>
          </w:p>
          <w:p w:rsidR="00B16A45" w:rsidRPr="0014358A" w:rsidRDefault="00B16A45" w:rsidP="00ED3396">
            <w:pPr>
              <w:keepNext/>
            </w:pPr>
          </w:p>
        </w:tc>
      </w:tr>
    </w:tbl>
    <w:p w:rsidR="00B16A45" w:rsidRDefault="00B16A45" w:rsidP="00B16A45">
      <w:pPr>
        <w:spacing w:after="200" w:line="276" w:lineRule="auto"/>
        <w:rPr>
          <w:b/>
        </w:rPr>
      </w:pPr>
      <w:r>
        <w:rPr>
          <w:b/>
        </w:rPr>
        <w:br w:type="page"/>
      </w:r>
    </w:p>
    <w:p w:rsidR="00B16A45" w:rsidRPr="00533043" w:rsidRDefault="00B16A45" w:rsidP="00B16A45">
      <w:pPr>
        <w:rPr>
          <w:b/>
          <w:i/>
        </w:rPr>
      </w:pPr>
      <w:r w:rsidRPr="00533043">
        <w:rPr>
          <w:b/>
        </w:rPr>
        <w:lastRenderedPageBreak/>
        <w:t>B.  Authorization to Verify and Provide Information (</w:t>
      </w:r>
      <w:r w:rsidRPr="00533043">
        <w:rPr>
          <w:b/>
          <w:i/>
        </w:rPr>
        <w:t xml:space="preserve">to be completed and signed by or on behalf of the Household Member)  </w:t>
      </w:r>
    </w:p>
    <w:p w:rsidR="00B16A45" w:rsidRDefault="00B16A45" w:rsidP="00B16A45">
      <w:pPr>
        <w:tabs>
          <w:tab w:val="right" w:leader="underscore" w:pos="10800"/>
        </w:tabs>
        <w:ind w:left="720" w:right="-86"/>
        <w:rPr>
          <w:rFonts w:asciiTheme="minorHAnsi" w:hAnsiTheme="minorHAnsi"/>
          <w:i/>
          <w:sz w:val="20"/>
          <w:szCs w:val="20"/>
        </w:rPr>
      </w:pPr>
      <w:r w:rsidRPr="00533043">
        <w:rPr>
          <w:rFonts w:asciiTheme="minorHAnsi" w:hAnsiTheme="minorHAnsi"/>
          <w:sz w:val="20"/>
          <w:szCs w:val="20"/>
        </w:rPr>
        <w:t xml:space="preserve">NOTE:  </w:t>
      </w:r>
      <w:r w:rsidRPr="00533043">
        <w:rPr>
          <w:rFonts w:asciiTheme="minorHAnsi" w:hAnsiTheme="minorHAnsi"/>
          <w:i/>
          <w:sz w:val="20"/>
          <w:szCs w:val="20"/>
        </w:rPr>
        <w:t xml:space="preserve">If the household member with the disability is younger than 18 years old or is not competent, then the household member’s parent or guardian must sign the form.  If the household member with the disability is 18 years old or older and competent, then the household member must sign the form. </w:t>
      </w:r>
    </w:p>
    <w:p w:rsidR="00B16A45" w:rsidRDefault="00B16A45" w:rsidP="00B16A45">
      <w:pPr>
        <w:tabs>
          <w:tab w:val="right" w:leader="underscore" w:pos="10800"/>
        </w:tabs>
        <w:ind w:left="720" w:right="-86"/>
        <w:rPr>
          <w:b/>
        </w:rPr>
      </w:pPr>
    </w:p>
    <w:p w:rsidR="00B16A45" w:rsidRDefault="00B16A45" w:rsidP="00B16A45">
      <w:pPr>
        <w:tabs>
          <w:tab w:val="right" w:leader="underscore" w:pos="10800"/>
        </w:tabs>
        <w:ind w:left="720" w:right="-86"/>
      </w:pPr>
      <w:r w:rsidRPr="00CB2621">
        <w:rPr>
          <w:b/>
        </w:rPr>
        <w:t xml:space="preserve">I/We understand </w:t>
      </w:r>
      <w:r>
        <w:t>that all information received by</w:t>
      </w:r>
      <w:r w:rsidRPr="00CB2621">
        <w:t xml:space="preserve"> MaineHousing will be kept completely confidential and used solely</w:t>
      </w:r>
      <w:r>
        <w:t xml:space="preserve"> by MaineHousing for making a determination on </w:t>
      </w:r>
      <w:r w:rsidRPr="00CB2621">
        <w:t>this reasonable accommodation request.</w:t>
      </w:r>
    </w:p>
    <w:p w:rsidR="00B16A45" w:rsidRDefault="00B16A45" w:rsidP="00B16A45">
      <w:pPr>
        <w:keepNext/>
        <w:tabs>
          <w:tab w:val="right" w:leader="underscore" w:pos="5760"/>
          <w:tab w:val="left" w:pos="6480"/>
          <w:tab w:val="right" w:leader="underscore" w:pos="10800"/>
        </w:tabs>
        <w:ind w:left="720" w:hanging="270"/>
      </w:pPr>
    </w:p>
    <w:p w:rsidR="00B16A45" w:rsidRDefault="00B16A45" w:rsidP="00B16A45">
      <w:pPr>
        <w:keepNext/>
        <w:tabs>
          <w:tab w:val="right" w:leader="underscore" w:pos="5760"/>
          <w:tab w:val="left" w:pos="6480"/>
          <w:tab w:val="right" w:leader="underscore" w:pos="10800"/>
        </w:tabs>
        <w:ind w:left="720" w:hanging="270"/>
      </w:pPr>
      <w:r>
        <w:t>_______________________________________________________</w:t>
      </w:r>
      <w:r w:rsidR="00C264BE">
        <w:t>___________</w:t>
      </w:r>
    </w:p>
    <w:p w:rsidR="00B16A45" w:rsidRPr="00D949CE" w:rsidRDefault="00B16A45" w:rsidP="00B16A45">
      <w:pPr>
        <w:keepNext/>
        <w:ind w:left="270"/>
        <w:rPr>
          <w:b/>
          <w:bCs/>
        </w:rPr>
      </w:pPr>
      <w:r>
        <w:rPr>
          <w:b/>
          <w:bCs/>
        </w:rPr>
        <w:t xml:space="preserve">    Signature</w:t>
      </w:r>
      <w:r>
        <w:rPr>
          <w:b/>
          <w:bCs/>
        </w:rPr>
        <w:tab/>
      </w:r>
      <w:r>
        <w:rPr>
          <w:b/>
          <w:bCs/>
        </w:rPr>
        <w:tab/>
      </w:r>
      <w:r>
        <w:rPr>
          <w:b/>
          <w:bCs/>
        </w:rPr>
        <w:tab/>
      </w:r>
      <w:r>
        <w:rPr>
          <w:b/>
          <w:bCs/>
        </w:rPr>
        <w:tab/>
      </w:r>
      <w:r>
        <w:rPr>
          <w:b/>
          <w:bCs/>
        </w:rPr>
        <w:tab/>
      </w:r>
      <w:r>
        <w:rPr>
          <w:b/>
          <w:bCs/>
        </w:rPr>
        <w:tab/>
      </w:r>
      <w:r>
        <w:rPr>
          <w:b/>
          <w:bCs/>
        </w:rPr>
        <w:tab/>
      </w:r>
      <w:r w:rsidRPr="00D949CE">
        <w:rPr>
          <w:b/>
          <w:bCs/>
        </w:rPr>
        <w:t xml:space="preserve">  Date</w:t>
      </w:r>
    </w:p>
    <w:p w:rsidR="00B16A45" w:rsidRDefault="00B16A45" w:rsidP="00B16A45">
      <w:pPr>
        <w:keepNext/>
        <w:tabs>
          <w:tab w:val="right" w:leader="underscore" w:pos="5760"/>
          <w:tab w:val="left" w:pos="6480"/>
          <w:tab w:val="right" w:leader="underscore" w:pos="10800"/>
        </w:tabs>
        <w:ind w:left="270"/>
      </w:pPr>
    </w:p>
    <w:p w:rsidR="00B16A45" w:rsidRDefault="00B16A45" w:rsidP="00B16A45">
      <w:pPr>
        <w:keepNext/>
        <w:tabs>
          <w:tab w:val="right" w:leader="underscore" w:pos="5760"/>
          <w:tab w:val="left" w:pos="6480"/>
          <w:tab w:val="right" w:leader="underscore" w:pos="10800"/>
        </w:tabs>
        <w:ind w:left="270"/>
      </w:pPr>
      <w:r>
        <w:t xml:space="preserve">   ___________________________________________________________________     </w:t>
      </w:r>
    </w:p>
    <w:p w:rsidR="00B16A45" w:rsidRDefault="00B16A45" w:rsidP="00B16A45">
      <w:pPr>
        <w:keepNext/>
        <w:ind w:left="270"/>
        <w:rPr>
          <w:b/>
          <w:bCs/>
        </w:rPr>
      </w:pPr>
      <w:r>
        <w:rPr>
          <w:b/>
          <w:bCs/>
        </w:rPr>
        <w:t xml:space="preserve">   Please Print Name</w:t>
      </w:r>
      <w:r w:rsidRPr="00D949CE">
        <w:rPr>
          <w:b/>
          <w:bCs/>
        </w:rPr>
        <w:t xml:space="preserve">                       </w:t>
      </w:r>
      <w:r>
        <w:rPr>
          <w:b/>
          <w:bCs/>
        </w:rPr>
        <w:t xml:space="preserve">                          </w:t>
      </w:r>
    </w:p>
    <w:p w:rsidR="00B16A45" w:rsidRDefault="00B16A45" w:rsidP="00B16A45">
      <w:pPr>
        <w:keepNext/>
        <w:rPr>
          <w:b/>
          <w:bCs/>
          <w:sz w:val="22"/>
          <w:szCs w:val="22"/>
        </w:rPr>
      </w:pPr>
    </w:p>
    <w:p w:rsidR="00B16A45" w:rsidRDefault="00B16A45" w:rsidP="00E909BA">
      <w:pPr>
        <w:keepNext/>
        <w:ind w:firstLine="270"/>
        <w:rPr>
          <w:b/>
          <w:bCs/>
        </w:rPr>
      </w:pPr>
      <w:r w:rsidRPr="00B372BF">
        <w:rPr>
          <w:b/>
          <w:bCs/>
        </w:rPr>
        <w:t>Please return th</w:t>
      </w:r>
      <w:r>
        <w:rPr>
          <w:b/>
          <w:bCs/>
        </w:rPr>
        <w:t>is</w:t>
      </w:r>
      <w:r w:rsidRPr="00B372BF">
        <w:rPr>
          <w:b/>
          <w:bCs/>
        </w:rPr>
        <w:t xml:space="preserve"> completed and signed form to:</w:t>
      </w:r>
      <w:r w:rsidR="00C264BE">
        <w:rPr>
          <w:b/>
          <w:bCs/>
        </w:rPr>
        <w:tab/>
        <w:t>MaineHousing</w:t>
      </w:r>
      <w:r w:rsidRPr="00B372BF">
        <w:rPr>
          <w:b/>
          <w:bCs/>
        </w:rPr>
        <w:tab/>
      </w:r>
      <w:r w:rsidR="00C264BE">
        <w:rPr>
          <w:b/>
          <w:bCs/>
        </w:rPr>
        <w:tab/>
      </w:r>
    </w:p>
    <w:p w:rsidR="00B16A45" w:rsidRPr="00B372BF" w:rsidRDefault="00B16A45" w:rsidP="00B16A45">
      <w:pPr>
        <w:keepNext/>
        <w:rPr>
          <w:b/>
          <w:bCs/>
        </w:rPr>
      </w:pPr>
      <w:r>
        <w:rPr>
          <w:b/>
          <w:bCs/>
        </w:rPr>
        <w:tab/>
      </w:r>
      <w:r>
        <w:rPr>
          <w:b/>
          <w:bCs/>
        </w:rPr>
        <w:tab/>
      </w:r>
      <w:r w:rsidR="00E909BA">
        <w:rPr>
          <w:b/>
          <w:bCs/>
        </w:rPr>
        <w:tab/>
      </w:r>
      <w:r w:rsidR="00E909BA">
        <w:rPr>
          <w:b/>
          <w:bCs/>
        </w:rPr>
        <w:tab/>
      </w:r>
      <w:r w:rsidR="00E909BA">
        <w:rPr>
          <w:b/>
          <w:bCs/>
        </w:rPr>
        <w:tab/>
      </w:r>
      <w:r w:rsidR="00E909BA">
        <w:rPr>
          <w:b/>
          <w:bCs/>
        </w:rPr>
        <w:tab/>
      </w:r>
      <w:r w:rsidR="00E909BA">
        <w:rPr>
          <w:b/>
          <w:bCs/>
        </w:rPr>
        <w:tab/>
      </w:r>
      <w:r w:rsidR="00E909BA">
        <w:rPr>
          <w:b/>
          <w:bCs/>
        </w:rPr>
        <w:tab/>
        <w:t>26 Edison Drive</w:t>
      </w:r>
    </w:p>
    <w:p w:rsidR="00B16A45" w:rsidRPr="00B372BF" w:rsidRDefault="00B16A45" w:rsidP="00B16A45">
      <w:pPr>
        <w:keepNext/>
        <w:rPr>
          <w:b/>
          <w:bCs/>
        </w:rPr>
      </w:pPr>
      <w:r w:rsidRPr="00B372BF">
        <w:rPr>
          <w:b/>
          <w:bCs/>
        </w:rPr>
        <w:tab/>
      </w:r>
      <w:r>
        <w:rPr>
          <w:b/>
          <w:bCs/>
        </w:rPr>
        <w:tab/>
      </w:r>
      <w:r w:rsidR="00E909BA">
        <w:rPr>
          <w:b/>
          <w:bCs/>
        </w:rPr>
        <w:tab/>
      </w:r>
      <w:r w:rsidR="00E909BA">
        <w:rPr>
          <w:b/>
          <w:bCs/>
        </w:rPr>
        <w:tab/>
      </w:r>
      <w:r w:rsidR="00E909BA">
        <w:rPr>
          <w:b/>
          <w:bCs/>
        </w:rPr>
        <w:tab/>
      </w:r>
      <w:r w:rsidR="00E909BA">
        <w:rPr>
          <w:b/>
          <w:bCs/>
        </w:rPr>
        <w:tab/>
      </w:r>
      <w:r w:rsidR="00E909BA">
        <w:rPr>
          <w:b/>
          <w:bCs/>
        </w:rPr>
        <w:tab/>
      </w:r>
      <w:r w:rsidR="00E909BA">
        <w:rPr>
          <w:b/>
          <w:bCs/>
        </w:rPr>
        <w:tab/>
      </w:r>
      <w:r w:rsidRPr="00B372BF">
        <w:rPr>
          <w:b/>
          <w:bCs/>
        </w:rPr>
        <w:t>Augusta, ME  04330</w:t>
      </w:r>
    </w:p>
    <w:p w:rsidR="00B16A45" w:rsidRPr="001B661A" w:rsidRDefault="00B16A45" w:rsidP="00B16A45">
      <w:pPr>
        <w:keepNext/>
        <w:rPr>
          <w:b/>
          <w:bCs/>
        </w:rPr>
      </w:pPr>
      <w:r>
        <w:rPr>
          <w:b/>
          <w:bCs/>
        </w:rPr>
        <w:tab/>
      </w:r>
      <w:r>
        <w:rPr>
          <w:b/>
          <w:bCs/>
        </w:rPr>
        <w:tab/>
      </w:r>
      <w:r w:rsidR="00E909BA">
        <w:rPr>
          <w:b/>
          <w:bCs/>
        </w:rPr>
        <w:tab/>
      </w:r>
      <w:r w:rsidR="00E909BA">
        <w:rPr>
          <w:b/>
          <w:bCs/>
        </w:rPr>
        <w:tab/>
      </w:r>
      <w:r w:rsidR="00E909BA">
        <w:rPr>
          <w:b/>
          <w:bCs/>
        </w:rPr>
        <w:tab/>
      </w:r>
      <w:r w:rsidR="00E909BA">
        <w:rPr>
          <w:b/>
          <w:bCs/>
        </w:rPr>
        <w:tab/>
      </w:r>
      <w:r w:rsidR="00E909BA">
        <w:rPr>
          <w:b/>
          <w:bCs/>
        </w:rPr>
        <w:tab/>
      </w:r>
      <w:r w:rsidR="00E909BA">
        <w:rPr>
          <w:b/>
          <w:bCs/>
        </w:rPr>
        <w:tab/>
      </w:r>
      <w:r w:rsidRPr="001B661A">
        <w:rPr>
          <w:b/>
          <w:bCs/>
        </w:rPr>
        <w:t xml:space="preserve">Attn: </w:t>
      </w:r>
      <w:r w:rsidR="00DA6EDF">
        <w:rPr>
          <w:b/>
          <w:bCs/>
        </w:rPr>
        <w:t>HCV Department</w:t>
      </w:r>
      <w:r w:rsidRPr="001B661A">
        <w:rPr>
          <w:b/>
          <w:bCs/>
        </w:rPr>
        <w:tab/>
      </w:r>
      <w:r w:rsidRPr="001B661A">
        <w:rPr>
          <w:b/>
          <w:bCs/>
        </w:rPr>
        <w:tab/>
      </w:r>
    </w:p>
    <w:p w:rsidR="00B16A45" w:rsidRDefault="00B16A45" w:rsidP="00B16A45">
      <w:pPr>
        <w:keepNext/>
        <w:jc w:val="center"/>
        <w:rPr>
          <w:b/>
          <w:bCs/>
          <w:u w:val="single"/>
        </w:rPr>
      </w:pPr>
    </w:p>
    <w:p w:rsidR="00B16A45" w:rsidRDefault="00B16A45" w:rsidP="00B16A45">
      <w:pPr>
        <w:keepNext/>
        <w:jc w:val="center"/>
        <w:rPr>
          <w:b/>
          <w:bCs/>
          <w:u w:val="single"/>
        </w:rPr>
      </w:pPr>
    </w:p>
    <w:p w:rsidR="00B16A45" w:rsidRDefault="00B16A45" w:rsidP="00B16A45">
      <w:pPr>
        <w:keepNext/>
        <w:jc w:val="center"/>
        <w:rPr>
          <w:b/>
          <w:bCs/>
          <w:u w:val="single"/>
        </w:rPr>
      </w:pPr>
    </w:p>
    <w:p w:rsidR="00B16A45" w:rsidRDefault="00B16A45" w:rsidP="00B16A45">
      <w:pPr>
        <w:keepNext/>
        <w:jc w:val="center"/>
        <w:rPr>
          <w:b/>
          <w:bCs/>
          <w:u w:val="single"/>
        </w:rPr>
      </w:pPr>
    </w:p>
    <w:p w:rsidR="00B16A45" w:rsidRDefault="00B16A45" w:rsidP="00B16A45">
      <w:pPr>
        <w:keepNext/>
        <w:jc w:val="center"/>
        <w:rPr>
          <w:b/>
          <w:bCs/>
          <w:u w:val="single"/>
        </w:rPr>
      </w:pPr>
    </w:p>
    <w:p w:rsidR="00B16A45" w:rsidRDefault="00B16A45" w:rsidP="00B16A45">
      <w:pPr>
        <w:keepNext/>
        <w:jc w:val="center"/>
        <w:rPr>
          <w:b/>
          <w:bCs/>
          <w:u w:val="single"/>
        </w:rPr>
      </w:pPr>
    </w:p>
    <w:p w:rsidR="00B16A45" w:rsidRDefault="00B16A45" w:rsidP="00B16A45">
      <w:pPr>
        <w:keepNext/>
        <w:jc w:val="center"/>
        <w:rPr>
          <w:b/>
          <w:bCs/>
          <w:u w:val="single"/>
        </w:rPr>
      </w:pPr>
    </w:p>
    <w:p w:rsidR="00B16A45" w:rsidRPr="00533043" w:rsidRDefault="00B16A45" w:rsidP="00B16A45">
      <w:pPr>
        <w:keepNext/>
        <w:jc w:val="center"/>
        <w:rPr>
          <w:b/>
          <w:bCs/>
          <w:u w:val="single"/>
        </w:rPr>
      </w:pPr>
      <w:r w:rsidRPr="00533043">
        <w:rPr>
          <w:b/>
          <w:bCs/>
          <w:u w:val="single"/>
        </w:rPr>
        <w:t>NOTE</w:t>
      </w:r>
    </w:p>
    <w:p w:rsidR="00B16A45" w:rsidRPr="00135BAF" w:rsidRDefault="00B16A45" w:rsidP="00B16A45">
      <w:pPr>
        <w:keepNext/>
        <w:rPr>
          <w:rFonts w:asciiTheme="minorHAnsi" w:hAnsiTheme="minorHAnsi"/>
          <w:b/>
          <w:bCs/>
          <w:sz w:val="20"/>
          <w:szCs w:val="20"/>
        </w:rPr>
      </w:pPr>
      <w:r w:rsidRPr="00135BAF">
        <w:rPr>
          <w:rFonts w:asciiTheme="minorHAnsi" w:hAnsiTheme="minorHAnsi"/>
          <w:sz w:val="20"/>
          <w:szCs w:val="20"/>
        </w:rPr>
        <w:t xml:space="preserve">MaineHousing may require verification from a knowledgeable, qualified provider that the household member has a disability, the request is directly related to his/her disability and/or  the request is necessary for him/her to access or fully use and enjoy his/her housing or housing assistance.   The provider must have current knowledge of the household member and must be qualified to determine whether the household member has a disability and to evaluate the disability-related need for a reasonable accommodation.  </w:t>
      </w:r>
    </w:p>
    <w:p w:rsidR="00B16A45" w:rsidRPr="00135BAF" w:rsidRDefault="00B16A45" w:rsidP="00B16A45">
      <w:pPr>
        <w:keepNext/>
        <w:rPr>
          <w:rFonts w:asciiTheme="minorHAnsi" w:hAnsiTheme="minorHAnsi"/>
          <w:b/>
          <w:bCs/>
          <w:sz w:val="20"/>
          <w:szCs w:val="20"/>
        </w:rPr>
      </w:pPr>
    </w:p>
    <w:p w:rsidR="00B16A45" w:rsidRPr="00135BAF" w:rsidRDefault="00B16A45" w:rsidP="00B16A45">
      <w:pPr>
        <w:keepNext/>
        <w:rPr>
          <w:rFonts w:asciiTheme="minorHAnsi" w:hAnsiTheme="minorHAnsi"/>
          <w:bCs/>
          <w:sz w:val="20"/>
          <w:szCs w:val="20"/>
        </w:rPr>
      </w:pPr>
      <w:r w:rsidRPr="00135BAF">
        <w:rPr>
          <w:rFonts w:asciiTheme="minorHAnsi" w:hAnsiTheme="minorHAnsi"/>
          <w:bCs/>
          <w:sz w:val="20"/>
          <w:szCs w:val="20"/>
        </w:rPr>
        <w:t xml:space="preserve">If verification is required, MaineHousing will complete Part I of the Authorization to Provide Information Regarding Reasonable Accommodation Request form and ask that Part II of this form be completed and signed by the household member with the disability or, if the household member with the disability is younger than 18 years or is not competent, then the household member’s parent or authorized guardian.  </w:t>
      </w:r>
    </w:p>
    <w:p w:rsidR="00B16A45" w:rsidRPr="00135BAF" w:rsidRDefault="00B16A45" w:rsidP="00B16A45">
      <w:pPr>
        <w:keepNext/>
        <w:rPr>
          <w:rFonts w:asciiTheme="minorHAnsi" w:hAnsiTheme="minorHAnsi"/>
          <w:bCs/>
          <w:sz w:val="20"/>
          <w:szCs w:val="20"/>
        </w:rPr>
      </w:pPr>
    </w:p>
    <w:p w:rsidR="00B16A45" w:rsidRPr="00135BAF" w:rsidRDefault="00B16A45" w:rsidP="00B16A45">
      <w:pPr>
        <w:keepNext/>
        <w:rPr>
          <w:rFonts w:asciiTheme="minorHAnsi" w:hAnsiTheme="minorHAnsi"/>
          <w:bCs/>
          <w:sz w:val="20"/>
          <w:szCs w:val="20"/>
        </w:rPr>
      </w:pPr>
      <w:r w:rsidRPr="00135BAF">
        <w:rPr>
          <w:rFonts w:asciiTheme="minorHAnsi" w:hAnsiTheme="minorHAnsi"/>
          <w:bCs/>
          <w:sz w:val="20"/>
          <w:szCs w:val="20"/>
        </w:rPr>
        <w:t xml:space="preserve">Upon receipt of the completed and signed form, MaineHousing will send a Verification of Information Regarding Reasonable Accommodation Request form to the provider identified in the Authorization to Provide Information Regarding Reasonable Accommodation Request form.  Alternatively, a letter from a knowledgeable, qualified provider verifying the required information may be given directly to MaineHousing.  </w:t>
      </w:r>
    </w:p>
    <w:p w:rsidR="00B16A45" w:rsidRPr="00135BAF" w:rsidRDefault="00B16A45" w:rsidP="00B16A45">
      <w:pPr>
        <w:keepNext/>
        <w:rPr>
          <w:rFonts w:asciiTheme="minorHAnsi" w:hAnsiTheme="minorHAnsi"/>
          <w:sz w:val="20"/>
          <w:szCs w:val="20"/>
        </w:rPr>
      </w:pPr>
    </w:p>
    <w:p w:rsidR="00B16A45" w:rsidRPr="00135BAF" w:rsidRDefault="00B16A45" w:rsidP="00B16A45">
      <w:pPr>
        <w:keepNext/>
        <w:rPr>
          <w:rFonts w:asciiTheme="minorHAnsi" w:hAnsiTheme="minorHAnsi"/>
          <w:bCs/>
          <w:sz w:val="20"/>
          <w:szCs w:val="20"/>
        </w:rPr>
      </w:pPr>
      <w:r w:rsidRPr="00135BAF">
        <w:rPr>
          <w:rFonts w:asciiTheme="minorHAnsi" w:hAnsiTheme="minorHAnsi"/>
          <w:bCs/>
          <w:sz w:val="20"/>
          <w:szCs w:val="20"/>
        </w:rPr>
        <w:t>The Authorization to Provide Information Regarding Reasonable Accommodation Request form and the Verification of Information Regarding Reasonable Accommodation Request form are available on MaineHousing’s website and will be provided upon request.</w:t>
      </w:r>
    </w:p>
    <w:p w:rsidR="00B16A45" w:rsidRDefault="00B16A45" w:rsidP="00B16A45">
      <w:pPr>
        <w:keepNext/>
        <w:rPr>
          <w:b/>
          <w:bCs/>
        </w:rPr>
      </w:pPr>
    </w:p>
    <w:p w:rsidR="00B16A45" w:rsidRPr="00F23BA6" w:rsidRDefault="00B16A45" w:rsidP="00B16A45">
      <w:pPr>
        <w:spacing w:after="200" w:line="276" w:lineRule="auto"/>
        <w:rPr>
          <w:b/>
        </w:rPr>
      </w:pPr>
    </w:p>
    <w:p w:rsidR="0092574F" w:rsidRPr="00487800" w:rsidRDefault="0092574F" w:rsidP="00487800"/>
    <w:sectPr w:rsidR="0092574F" w:rsidRPr="00487800" w:rsidSect="001C35CF">
      <w:headerReference w:type="firs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A45" w:rsidRDefault="00B16A45" w:rsidP="00B069E0">
      <w:r>
        <w:separator/>
      </w:r>
    </w:p>
  </w:endnote>
  <w:endnote w:type="continuationSeparator" w:id="0">
    <w:p w:rsidR="00B16A45" w:rsidRDefault="00B16A45" w:rsidP="00B0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Rounded MT Bold">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092" w:rsidRPr="00B069E0" w:rsidRDefault="005824FA" w:rsidP="001C35CF">
    <w:pPr>
      <w:pStyle w:val="Footer"/>
      <w:tabs>
        <w:tab w:val="clear" w:pos="4320"/>
        <w:tab w:val="clear" w:pos="8640"/>
        <w:tab w:val="center" w:pos="4680"/>
        <w:tab w:val="right" w:pos="9360"/>
      </w:tabs>
      <w:rPr>
        <w:rFonts w:asciiTheme="minorHAnsi" w:hAnsiTheme="minorHAnsi"/>
      </w:rPr>
    </w:pPr>
    <w:r>
      <w:rPr>
        <w:rFonts w:asciiTheme="minorHAnsi" w:hAnsiTheme="minorHAnsi"/>
        <w:noProof/>
      </w:rPr>
      <w:drawing>
        <wp:anchor distT="0" distB="0" distL="114300" distR="114300" simplePos="0" relativeHeight="251661311" behindDoc="1" locked="0" layoutInCell="1" allowOverlap="1">
          <wp:simplePos x="0" y="0"/>
          <wp:positionH relativeFrom="page">
            <wp:posOffset>21265</wp:posOffset>
          </wp:positionH>
          <wp:positionV relativeFrom="page">
            <wp:posOffset>9441712</wp:posOffset>
          </wp:positionV>
          <wp:extent cx="7733345" cy="60350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 MaineHousing Letterhead footer - 26 Edison Drive - HC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33345" cy="603504"/>
                  </a:xfrm>
                  <a:prstGeom prst="rect">
                    <a:avLst/>
                  </a:prstGeom>
                </pic:spPr>
              </pic:pic>
            </a:graphicData>
          </a:graphic>
          <wp14:sizeRelH relativeFrom="margin">
            <wp14:pctWidth>0</wp14:pctWidth>
          </wp14:sizeRelH>
          <wp14:sizeRelV relativeFrom="margin">
            <wp14:pctHeight>0</wp14:pctHeight>
          </wp14:sizeRelV>
        </wp:anchor>
      </w:drawing>
    </w:r>
    <w:r w:rsidR="00C26A7C">
      <w:rPr>
        <w:noProof/>
      </w:rPr>
      <mc:AlternateContent>
        <mc:Choice Requires="wpg">
          <w:drawing>
            <wp:anchor distT="0" distB="0" distL="114300" distR="114300" simplePos="0" relativeHeight="251662336" behindDoc="0" locked="0" layoutInCell="1" allowOverlap="1">
              <wp:simplePos x="0" y="0"/>
              <wp:positionH relativeFrom="column">
                <wp:posOffset>-4445</wp:posOffset>
              </wp:positionH>
              <wp:positionV relativeFrom="paragraph">
                <wp:posOffset>9615805</wp:posOffset>
              </wp:positionV>
              <wp:extent cx="7782560" cy="602615"/>
              <wp:effectExtent l="0" t="0" r="8890" b="6985"/>
              <wp:wrapNone/>
              <wp:docPr id="328"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2560" cy="602615"/>
                        <a:chOff x="0" y="0"/>
                        <a:chExt cx="7782448" cy="602901"/>
                      </a:xfrm>
                    </wpg:grpSpPr>
                    <pic:pic xmlns:pic="http://schemas.openxmlformats.org/drawingml/2006/picture">
                      <pic:nvPicPr>
                        <pic:cNvPr id="9" name="Picture 10" descr="H:\New Logos from Lapchick\New MaineHousing Logos 2006 combined with the latest versions\for letterhead template\MSHA_letterhead-footer.png"/>
                        <pic:cNvPicPr>
                          <a:picLocks noChangeAspect="1"/>
                        </pic:cNvPicPr>
                      </pic:nvPicPr>
                      <pic:blipFill>
                        <a:blip r:embed="rId2"/>
                        <a:stretch>
                          <a:fillRect/>
                        </a:stretch>
                      </pic:blipFill>
                      <pic:spPr bwMode="auto">
                        <a:xfrm>
                          <a:off x="0" y="0"/>
                          <a:ext cx="7782448" cy="602901"/>
                        </a:xfrm>
                        <a:prstGeom prst="rect">
                          <a:avLst/>
                        </a:prstGeom>
                        <a:noFill/>
                        <a:ln w="9525">
                          <a:noFill/>
                          <a:miter lim="800000"/>
                          <a:headEnd/>
                          <a:tailEnd/>
                        </a:ln>
                      </pic:spPr>
                    </pic:pic>
                    <wps:wsp>
                      <wps:cNvPr id="327" name="Rectangle 327"/>
                      <wps:cNvSpPr/>
                      <wps:spPr>
                        <a:xfrm>
                          <a:off x="236136" y="200967"/>
                          <a:ext cx="2547257" cy="21603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D295F9B" id="Group 328" o:spid="_x0000_s1026" style="position:absolute;margin-left:-.35pt;margin-top:757.15pt;width:612.8pt;height:47.45pt;z-index:251662336" coordsize="77824,60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77824;height:6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">
                <v:imagedata r:id="rId3" o:title="MSHA_letterhead-footer"/>
                <v:path arrowok="t"/>
              </v:shape>
              <v:rect id="Rectangle 327" o:spid="_x0000_s1028" style="position:absolute;left:2361;top:2009;width:25472;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" fillcolor="white [3212]" stroked="f" strokeweight="2p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A45" w:rsidRDefault="00B16A45" w:rsidP="00B069E0">
      <w:r>
        <w:separator/>
      </w:r>
    </w:p>
  </w:footnote>
  <w:footnote w:type="continuationSeparator" w:id="0">
    <w:p w:rsidR="00B16A45" w:rsidRDefault="00B16A45" w:rsidP="00B06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092" w:rsidRPr="00B069E0" w:rsidRDefault="00EC53DC" w:rsidP="001C35CF">
    <w:pPr>
      <w:pStyle w:val="Header"/>
      <w:tabs>
        <w:tab w:val="clear" w:pos="4320"/>
        <w:tab w:val="clear" w:pos="8640"/>
        <w:tab w:val="center" w:pos="4680"/>
        <w:tab w:val="right" w:pos="9360"/>
      </w:tabs>
      <w:spacing w:after="1440"/>
      <w:rPr>
        <w:rFonts w:asciiTheme="minorHAnsi" w:hAnsiTheme="minorHAnsi"/>
        <w:noProof/>
      </w:rPr>
    </w:pPr>
    <w:r>
      <w:rPr>
        <w:rFonts w:asciiTheme="minorHAnsi" w:hAnsiTheme="minorHAnsi"/>
        <w:noProof/>
      </w:rPr>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7772400" cy="103327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 MaineHousing Letterhead Header B&amp;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3327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426E7"/>
    <w:multiLevelType w:val="hybridMultilevel"/>
    <w:tmpl w:val="5A24AC20"/>
    <w:lvl w:ilvl="0" w:tplc="441C326A">
      <w:start w:val="1"/>
      <w:numFmt w:val="upperLetter"/>
      <w:lvlText w:val="%1."/>
      <w:lvlJc w:val="left"/>
      <w:pPr>
        <w:ind w:left="630" w:hanging="360"/>
      </w:pPr>
      <w:rPr>
        <w:rFonts w:ascii="Garamond" w:hAnsi="Garamond" w:hint="default"/>
        <w:b/>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662E4569"/>
    <w:multiLevelType w:val="hybridMultilevel"/>
    <w:tmpl w:val="8AE02A62"/>
    <w:lvl w:ilvl="0" w:tplc="0409000D">
      <w:start w:val="1"/>
      <w:numFmt w:val="bullet"/>
      <w:lvlText w:val=""/>
      <w:lvlJc w:val="left"/>
      <w:pPr>
        <w:ind w:left="49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6145">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A45"/>
    <w:rsid w:val="000C4141"/>
    <w:rsid w:val="00116D37"/>
    <w:rsid w:val="001C35CF"/>
    <w:rsid w:val="00213A97"/>
    <w:rsid w:val="002B5D44"/>
    <w:rsid w:val="003A6FA2"/>
    <w:rsid w:val="004322E8"/>
    <w:rsid w:val="00487800"/>
    <w:rsid w:val="00501A59"/>
    <w:rsid w:val="00513056"/>
    <w:rsid w:val="005240BC"/>
    <w:rsid w:val="00544D40"/>
    <w:rsid w:val="005824FA"/>
    <w:rsid w:val="005C00B7"/>
    <w:rsid w:val="005C1787"/>
    <w:rsid w:val="007163CC"/>
    <w:rsid w:val="00743CDB"/>
    <w:rsid w:val="007D07E9"/>
    <w:rsid w:val="008B338E"/>
    <w:rsid w:val="008D329D"/>
    <w:rsid w:val="00900161"/>
    <w:rsid w:val="0092574F"/>
    <w:rsid w:val="00A14187"/>
    <w:rsid w:val="00A72092"/>
    <w:rsid w:val="00AC6559"/>
    <w:rsid w:val="00B069E0"/>
    <w:rsid w:val="00B16A45"/>
    <w:rsid w:val="00C264BE"/>
    <w:rsid w:val="00C26A7C"/>
    <w:rsid w:val="00CA679C"/>
    <w:rsid w:val="00CC45FC"/>
    <w:rsid w:val="00DA6EDF"/>
    <w:rsid w:val="00DD1C21"/>
    <w:rsid w:val="00E909BA"/>
    <w:rsid w:val="00EB6A9D"/>
    <w:rsid w:val="00EC53DC"/>
    <w:rsid w:val="00EE1930"/>
    <w:rsid w:val="00F637A1"/>
    <w:rsid w:val="00FD1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white"/>
    </o:shapedefaults>
    <o:shapelayout v:ext="edit">
      <o:idmap v:ext="edit" data="1"/>
    </o:shapelayout>
  </w:shapeDefaults>
  <w:decimalSymbol w:val="."/>
  <w:listSeparator w:val=","/>
  <w15:docId w15:val="{6D28879C-2622-456D-B012-BF7405BB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A45"/>
    <w:rPr>
      <w:rFonts w:ascii="Garamond"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C45FC"/>
    <w:pPr>
      <w:framePr w:w="7920" w:h="1980" w:hRule="exact" w:hSpace="180" w:wrap="auto" w:hAnchor="page" w:xAlign="center" w:yAlign="bottom"/>
      <w:ind w:left="2880"/>
    </w:pPr>
    <w:rPr>
      <w:rFonts w:cs="Arial"/>
    </w:rPr>
  </w:style>
  <w:style w:type="paragraph" w:styleId="Header">
    <w:name w:val="header"/>
    <w:basedOn w:val="Normal"/>
    <w:rsid w:val="00513056"/>
    <w:pPr>
      <w:tabs>
        <w:tab w:val="center" w:pos="4320"/>
        <w:tab w:val="right" w:pos="8640"/>
      </w:tabs>
    </w:pPr>
  </w:style>
  <w:style w:type="paragraph" w:styleId="Footer">
    <w:name w:val="footer"/>
    <w:basedOn w:val="Normal"/>
    <w:rsid w:val="00513056"/>
    <w:pPr>
      <w:tabs>
        <w:tab w:val="center" w:pos="4320"/>
        <w:tab w:val="right" w:pos="8640"/>
      </w:tabs>
    </w:pPr>
  </w:style>
  <w:style w:type="paragraph" w:styleId="BalloonText">
    <w:name w:val="Balloon Text"/>
    <w:basedOn w:val="Normal"/>
    <w:link w:val="BalloonTextChar"/>
    <w:uiPriority w:val="99"/>
    <w:semiHidden/>
    <w:unhideWhenUsed/>
    <w:rsid w:val="00DD1C21"/>
    <w:rPr>
      <w:rFonts w:ascii="Tahoma" w:hAnsi="Tahoma" w:cs="Tahoma"/>
      <w:sz w:val="16"/>
      <w:szCs w:val="16"/>
    </w:rPr>
  </w:style>
  <w:style w:type="character" w:customStyle="1" w:styleId="BalloonTextChar">
    <w:name w:val="Balloon Text Char"/>
    <w:basedOn w:val="DefaultParagraphFont"/>
    <w:link w:val="BalloonText"/>
    <w:uiPriority w:val="99"/>
    <w:semiHidden/>
    <w:rsid w:val="00DD1C21"/>
    <w:rPr>
      <w:rFonts w:ascii="Tahoma" w:hAnsi="Tahoma" w:cs="Tahoma"/>
      <w:sz w:val="16"/>
      <w:szCs w:val="16"/>
    </w:rPr>
  </w:style>
  <w:style w:type="paragraph" w:styleId="ListParagraph">
    <w:name w:val="List Paragraph"/>
    <w:basedOn w:val="Normal"/>
    <w:uiPriority w:val="34"/>
    <w:qFormat/>
    <w:rsid w:val="00B16A45"/>
    <w:pPr>
      <w:ind w:left="720"/>
      <w:contextualSpacing/>
    </w:pPr>
  </w:style>
  <w:style w:type="table" w:styleId="TableGrid">
    <w:name w:val="Table Grid"/>
    <w:basedOn w:val="TableNormal"/>
    <w:uiPriority w:val="59"/>
    <w:rsid w:val="00B16A4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aineHousing">
  <a:themeElements>
    <a:clrScheme name="MaineHousingNew">
      <a:dk1>
        <a:srgbClr val="000000"/>
      </a:dk1>
      <a:lt1>
        <a:srgbClr val="FFFFFF"/>
      </a:lt1>
      <a:dk2>
        <a:srgbClr val="495869"/>
      </a:dk2>
      <a:lt2>
        <a:srgbClr val="EEECE1"/>
      </a:lt2>
      <a:accent1>
        <a:srgbClr val="495869"/>
      </a:accent1>
      <a:accent2>
        <a:srgbClr val="8AAF8E"/>
      </a:accent2>
      <a:accent3>
        <a:srgbClr val="F3C766"/>
      </a:accent3>
      <a:accent4>
        <a:srgbClr val="8CBDC8"/>
      </a:accent4>
      <a:accent5>
        <a:srgbClr val="899AAD"/>
      </a:accent5>
      <a:accent6>
        <a:srgbClr val="B9CFBB"/>
      </a:accent6>
      <a:hlink>
        <a:srgbClr val="495869"/>
      </a:hlink>
      <a:folHlink>
        <a:srgbClr val="8AAF8E"/>
      </a:folHlink>
    </a:clrScheme>
    <a:fontScheme name="MaineHousing">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1031</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Maine State Housing Authority</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Johnson</dc:creator>
  <cp:keywords/>
  <dc:description/>
  <cp:lastModifiedBy>Melissa Cloutier</cp:lastModifiedBy>
  <cp:revision>2</cp:revision>
  <cp:lastPrinted>2020-03-24T14:47:00Z</cp:lastPrinted>
  <dcterms:created xsi:type="dcterms:W3CDTF">2022-05-09T17:19:00Z</dcterms:created>
  <dcterms:modified xsi:type="dcterms:W3CDTF">2022-05-09T17:19:00Z</dcterms:modified>
</cp:coreProperties>
</file>