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2E" w:rsidRPr="00C9227E" w:rsidRDefault="00225F2E" w:rsidP="00C9227E">
      <w:pPr>
        <w:ind w:left="-720" w:right="-720"/>
        <w:jc w:val="center"/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227E"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AUTHORIZATION TO RELEASE INFORMATION</w:t>
      </w:r>
    </w:p>
    <w:p w:rsidR="00C9227E" w:rsidRPr="00C9227E" w:rsidRDefault="00C9227E" w:rsidP="00C9227E">
      <w:pPr>
        <w:ind w:left="-720" w:right="-720"/>
        <w:jc w:val="center"/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Head of Household:  _______________________________________________</w:t>
      </w: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bookmarkStart w:id="0" w:name="_GoBack"/>
      <w:bookmarkEnd w:id="0"/>
      <w:r w:rsidRPr="00C9227E">
        <w:rPr>
          <w:rFonts w:asciiTheme="minorHAnsi" w:hAnsiTheme="minorHAnsi"/>
          <w:snapToGrid w:val="0"/>
        </w:rPr>
        <w:t>Address:  ________________________________________________________</w:t>
      </w: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ab/>
        <w:t xml:space="preserve">    ________________________________________________________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  <w:sz w:val="16"/>
          <w:szCs w:val="16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I am an applicant/tenant for a federally subsidized housing assistance program.  The information being requested on the attached form is for the purpose of determining my eligibility for rental assistance.</w:t>
      </w: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  <w:sz w:val="10"/>
          <w:szCs w:val="1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</w:rPr>
      </w:pPr>
      <w:r w:rsidRPr="00C9227E">
        <w:rPr>
          <w:rFonts w:asciiTheme="minorHAnsi" w:hAnsiTheme="minorHAnsi"/>
          <w:i/>
          <w:snapToGrid w:val="0"/>
        </w:rPr>
        <w:t xml:space="preserve">RELEASE FOR: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25F2E" w:rsidRPr="00C9227E" w:rsidTr="000C259E">
        <w:tc>
          <w:tcPr>
            <w:tcW w:w="4428" w:type="dxa"/>
          </w:tcPr>
          <w:p w:rsidR="00225F2E" w:rsidRPr="00C9227E" w:rsidRDefault="00225F2E" w:rsidP="000C259E">
            <w:pPr>
              <w:ind w:left="300"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Employment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Child care expenses 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Utility companies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Full-time student status</w:t>
            </w:r>
          </w:p>
        </w:tc>
        <w:tc>
          <w:tcPr>
            <w:tcW w:w="4428" w:type="dxa"/>
          </w:tcPr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Pensions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Financial Institutions 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Financial aid information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Social Service agencies  </w:t>
            </w:r>
          </w:p>
        </w:tc>
      </w:tr>
    </w:tbl>
    <w:p w:rsidR="00225F2E" w:rsidRPr="00C9227E" w:rsidRDefault="00225F2E" w:rsidP="00225F2E">
      <w:pPr>
        <w:ind w:right="720"/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b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b/>
          <w:snapToGrid w:val="0"/>
        </w:rPr>
        <w:t>I hereby give my permission to release information to MaineHousing from the above named sources, including but not limited to other Public Housing Authorities (PHAs).</w:t>
      </w:r>
      <w:r w:rsidRPr="00C9227E">
        <w:rPr>
          <w:rFonts w:asciiTheme="minorHAnsi" w:hAnsiTheme="minorHAnsi"/>
          <w:snapToGrid w:val="0"/>
        </w:rPr>
        <w:t xml:space="preserve">   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I further understand this information will be kept in strict confidence, and used for program purposes only.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I would appreciate your prompt attention in supplying the requested information.  Please return this information to MaineHousing within five (5) days of request.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I understand that a photocopy of this release is as valid as the original, and this release will remain valid for 15 months from date of signature.  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b/>
          <w:snapToGrid w:val="0"/>
        </w:rPr>
      </w:pPr>
      <w:r w:rsidRPr="00C9227E">
        <w:rPr>
          <w:rFonts w:asciiTheme="minorHAnsi" w:hAnsiTheme="minorHAnsi"/>
          <w:b/>
          <w:snapToGrid w:val="0"/>
        </w:rPr>
        <w:t>AUTHORIZATION FOR RELEASE OF INFORMATION:</w:t>
      </w:r>
    </w:p>
    <w:p w:rsidR="00225F2E" w:rsidRPr="00C9227E" w:rsidRDefault="00225F2E" w:rsidP="00225F2E">
      <w:pPr>
        <w:ind w:right="720"/>
        <w:rPr>
          <w:rFonts w:asciiTheme="minorHAnsi" w:hAnsiTheme="minorHAnsi"/>
          <w:b/>
          <w:snapToGrid w:val="0"/>
        </w:rPr>
      </w:pPr>
    </w:p>
    <w:p w:rsidR="00225F2E" w:rsidRPr="00C9227E" w:rsidRDefault="00225F2E" w:rsidP="00225F2E">
      <w:pPr>
        <w:ind w:right="-187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Signature of Head of Household            Printed Name</w:t>
      </w:r>
      <w:r w:rsidRPr="00C9227E">
        <w:rPr>
          <w:rFonts w:asciiTheme="minorHAnsi" w:hAnsiTheme="minorHAnsi"/>
          <w:snapToGrid w:val="0"/>
        </w:rPr>
        <w:tab/>
        <w:t xml:space="preserve">                         Date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C9227E" w:rsidRPr="00C9227E" w:rsidRDefault="00C9227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   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  <w:t xml:space="preserve">                         Date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C9227E" w:rsidRPr="00C9227E" w:rsidRDefault="00C9227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          Date</w:t>
      </w:r>
    </w:p>
    <w:p w:rsidR="00225F2E" w:rsidRPr="00C9227E" w:rsidRDefault="00225F2E" w:rsidP="00225F2E">
      <w:pPr>
        <w:rPr>
          <w:rFonts w:asciiTheme="minorHAnsi" w:hAnsiTheme="minorHAnsi"/>
        </w:rPr>
      </w:pPr>
    </w:p>
    <w:p w:rsidR="00C9227E" w:rsidRPr="00C9227E" w:rsidRDefault="00C9227E" w:rsidP="00225F2E">
      <w:pPr>
        <w:rPr>
          <w:rFonts w:asciiTheme="minorHAnsi" w:hAnsiTheme="minorHAnsi"/>
        </w:rPr>
      </w:pPr>
    </w:p>
    <w:p w:rsidR="00C9227E" w:rsidRPr="00C9227E" w:rsidRDefault="00C9227E" w:rsidP="00C9227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C9227E" w:rsidRPr="00C9227E" w:rsidRDefault="00C9227E" w:rsidP="00C9227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          Date</w:t>
      </w:r>
    </w:p>
    <w:p w:rsidR="0092574F" w:rsidRPr="00487800" w:rsidRDefault="0092574F" w:rsidP="00487800"/>
    <w:sectPr w:rsidR="0092574F" w:rsidRPr="00487800" w:rsidSect="00C9227E">
      <w:headerReference w:type="first" r:id="rId6"/>
      <w:footerReference w:type="first" r:id="rId7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2E" w:rsidRDefault="00225F2E" w:rsidP="00B069E0">
      <w:r>
        <w:separator/>
      </w:r>
    </w:p>
  </w:endnote>
  <w:endnote w:type="continuationSeparator" w:id="0">
    <w:p w:rsidR="00225F2E" w:rsidRDefault="00225F2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303D9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2E" w:rsidRDefault="00225F2E" w:rsidP="00B069E0">
      <w:r>
        <w:separator/>
      </w:r>
    </w:p>
  </w:footnote>
  <w:footnote w:type="continuationSeparator" w:id="0">
    <w:p w:rsidR="00225F2E" w:rsidRDefault="00225F2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E"/>
    <w:rsid w:val="000C4141"/>
    <w:rsid w:val="00116D37"/>
    <w:rsid w:val="001C35CF"/>
    <w:rsid w:val="00213A97"/>
    <w:rsid w:val="00225F2E"/>
    <w:rsid w:val="002B5D44"/>
    <w:rsid w:val="003947BD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AE1C60"/>
    <w:rsid w:val="00B069E0"/>
    <w:rsid w:val="00C26A7C"/>
    <w:rsid w:val="00C9227E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white"/>
    </o:shapedefaults>
    <o:shapelayout v:ext="edit">
      <o:idmap v:ext="edit" data="1"/>
    </o:shapelayout>
  </w:shapeDefaults>
  <w:decimalSymbol w:val="."/>
  <w:listSeparator w:val=","/>
  <w14:docId w14:val="6BABDBB5"/>
  <w15:docId w15:val="{980B2E85-4697-4CC5-B451-AD5A7B3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2</TotalTime>
  <Pages>1</Pages>
  <Words>200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3</cp:revision>
  <cp:lastPrinted>2020-03-24T14:47:00Z</cp:lastPrinted>
  <dcterms:created xsi:type="dcterms:W3CDTF">2020-08-04T14:57:00Z</dcterms:created>
  <dcterms:modified xsi:type="dcterms:W3CDTF">2020-09-22T14:11:00Z</dcterms:modified>
</cp:coreProperties>
</file>